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A" w:rsidRDefault="004234CA">
      <w:pPr>
        <w:autoSpaceDE w:val="0"/>
        <w:autoSpaceDN w:val="0"/>
        <w:spacing w:after="78" w:line="220" w:lineRule="exact"/>
      </w:pPr>
    </w:p>
    <w:p w:rsidR="004234CA" w:rsidRPr="00954727" w:rsidRDefault="0095472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234CA" w:rsidRPr="00954727" w:rsidRDefault="00954727">
      <w:pPr>
        <w:autoSpaceDE w:val="0"/>
        <w:autoSpaceDN w:val="0"/>
        <w:spacing w:before="670" w:after="0" w:line="230" w:lineRule="auto"/>
        <w:ind w:left="60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4234CA" w:rsidRPr="00954727" w:rsidRDefault="00954727">
      <w:pPr>
        <w:autoSpaceDE w:val="0"/>
        <w:autoSpaceDN w:val="0"/>
        <w:spacing w:before="670" w:after="0" w:line="230" w:lineRule="auto"/>
        <w:ind w:right="3070"/>
        <w:jc w:val="right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Администрация Веселовского района</w:t>
      </w:r>
    </w:p>
    <w:p w:rsidR="004234CA" w:rsidRPr="00954727" w:rsidRDefault="00954727">
      <w:pPr>
        <w:autoSpaceDE w:val="0"/>
        <w:autoSpaceDN w:val="0"/>
        <w:spacing w:before="670" w:after="1436" w:line="230" w:lineRule="auto"/>
        <w:ind w:right="3290"/>
        <w:jc w:val="right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Верхнесоленовская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СОШ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234CA" w:rsidRPr="00954727" w:rsidRDefault="00954727">
      <w:pPr>
        <w:autoSpaceDE w:val="0"/>
        <w:autoSpaceDN w:val="0"/>
        <w:spacing w:after="0" w:line="245" w:lineRule="auto"/>
        <w:ind w:left="2816"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4234CA" w:rsidRPr="00954727" w:rsidRDefault="00954727">
      <w:pPr>
        <w:autoSpaceDE w:val="0"/>
        <w:autoSpaceDN w:val="0"/>
        <w:spacing w:before="182" w:after="0" w:line="230" w:lineRule="auto"/>
        <w:ind w:right="282"/>
        <w:jc w:val="right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Стрельцова</w:t>
      </w:r>
      <w:proofErr w:type="spellEnd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М.М.</w:t>
      </w:r>
    </w:p>
    <w:p w:rsidR="004234CA" w:rsidRPr="00954727" w:rsidRDefault="00954727">
      <w:pPr>
        <w:autoSpaceDE w:val="0"/>
        <w:autoSpaceDN w:val="0"/>
        <w:spacing w:before="182" w:after="0" w:line="245" w:lineRule="auto"/>
        <w:ind w:left="2816" w:right="158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08  2022 г.</w:t>
      </w:r>
    </w:p>
    <w:p w:rsidR="004234CA" w:rsidRPr="00954727" w:rsidRDefault="004234CA">
      <w:pPr>
        <w:rPr>
          <w:lang w:val="ru-RU"/>
        </w:rPr>
        <w:sectPr w:rsidR="004234CA" w:rsidRPr="00954727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6052" w:space="0"/>
            <w:col w:w="3527" w:space="0"/>
          </w:cols>
          <w:docGrid w:linePitch="360"/>
        </w:sectPr>
      </w:pPr>
    </w:p>
    <w:p w:rsidR="004234CA" w:rsidRPr="00954727" w:rsidRDefault="00954727">
      <w:pPr>
        <w:autoSpaceDE w:val="0"/>
        <w:autoSpaceDN w:val="0"/>
        <w:spacing w:after="0" w:line="245" w:lineRule="auto"/>
        <w:ind w:left="2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МБОУ </w:t>
      </w:r>
      <w:proofErr w:type="spellStart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Верхнесоленовская</w:t>
      </w:r>
      <w:proofErr w:type="spellEnd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СОШ</w:t>
      </w:r>
    </w:p>
    <w:p w:rsidR="004234CA" w:rsidRPr="00954727" w:rsidRDefault="00954727">
      <w:pPr>
        <w:autoSpaceDE w:val="0"/>
        <w:autoSpaceDN w:val="0"/>
        <w:spacing w:before="182" w:after="0" w:line="230" w:lineRule="auto"/>
        <w:ind w:left="2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Вандюк</w:t>
      </w:r>
      <w:proofErr w:type="spellEnd"/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О.Г.</w:t>
      </w:r>
    </w:p>
    <w:p w:rsidR="004234CA" w:rsidRPr="00954727" w:rsidRDefault="00954727">
      <w:pPr>
        <w:autoSpaceDE w:val="0"/>
        <w:autoSpaceDN w:val="0"/>
        <w:spacing w:before="182" w:after="1038" w:line="245" w:lineRule="auto"/>
        <w:ind w:left="280" w:right="172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№135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08 2022 г.</w:t>
      </w:r>
    </w:p>
    <w:p w:rsidR="004234CA" w:rsidRPr="00954727" w:rsidRDefault="004234CA">
      <w:pPr>
        <w:rPr>
          <w:lang w:val="ru-RU"/>
        </w:rPr>
        <w:sectPr w:rsidR="004234CA" w:rsidRPr="00954727">
          <w:type w:val="nextColumn"/>
          <w:pgSz w:w="11900" w:h="16840"/>
          <w:pgMar w:top="298" w:right="880" w:bottom="296" w:left="1440" w:header="720" w:footer="720" w:gutter="0"/>
          <w:cols w:num="2" w:space="720" w:equalWidth="0">
            <w:col w:w="6052" w:space="0"/>
            <w:col w:w="3527" w:space="0"/>
          </w:cols>
          <w:docGrid w:linePitch="360"/>
        </w:sectPr>
      </w:pPr>
    </w:p>
    <w:p w:rsidR="004234CA" w:rsidRPr="00954727" w:rsidRDefault="00954727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4666191)</w:t>
      </w:r>
    </w:p>
    <w:p w:rsidR="004234CA" w:rsidRPr="00954727" w:rsidRDefault="00954727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4234CA" w:rsidRPr="00954727" w:rsidRDefault="00954727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234CA" w:rsidRPr="00954727" w:rsidRDefault="00954727">
      <w:pPr>
        <w:autoSpaceDE w:val="0"/>
        <w:autoSpaceDN w:val="0"/>
        <w:spacing w:before="2112" w:after="0" w:line="262" w:lineRule="auto"/>
        <w:ind w:left="7628" w:hanging="259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Токарчук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Татьяна Викторовна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4234CA" w:rsidRPr="00954727" w:rsidRDefault="00954727" w:rsidP="00954727">
      <w:pPr>
        <w:autoSpaceDE w:val="0"/>
        <w:autoSpaceDN w:val="0"/>
        <w:spacing w:before="2830" w:after="0" w:line="230" w:lineRule="auto"/>
        <w:ind w:right="3632"/>
        <w:jc w:val="right"/>
        <w:rPr>
          <w:lang w:val="ru-RU"/>
        </w:rPr>
        <w:sectPr w:rsidR="004234CA" w:rsidRPr="00954727">
          <w:type w:val="continuous"/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хутор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Нижнесоленый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954727" w:rsidRPr="00954727" w:rsidRDefault="00954727" w:rsidP="009547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954727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>ПОЯСНИТЕЛЬНАЯ ЗАПИСКА</w:t>
      </w:r>
    </w:p>
    <w:p w:rsidR="00954727" w:rsidRPr="00954727" w:rsidRDefault="00954727" w:rsidP="00954727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54727">
        <w:rPr>
          <w:rFonts w:ascii="Times New Roman" w:eastAsia="Times New Roman" w:hAnsi="Times New Roman" w:cs="Times New Roman"/>
          <w:lang w:val="ru-RU" w:eastAsia="ru-RU"/>
        </w:rPr>
        <w:t xml:space="preserve">      </w:t>
      </w:r>
      <w:proofErr w:type="gramStart"/>
      <w:r w:rsidRPr="00954727">
        <w:rPr>
          <w:rFonts w:ascii="Times New Roman" w:eastAsia="Times New Roman" w:hAnsi="Times New Roman" w:cs="Times New Roman"/>
          <w:lang w:val="ru-RU" w:eastAsia="ru-RU"/>
        </w:rPr>
        <w:t xml:space="preserve">Рабочая программа по географии является частью Образовательной программы МБОУ </w:t>
      </w:r>
      <w:proofErr w:type="spellStart"/>
      <w:r w:rsidRPr="00954727">
        <w:rPr>
          <w:rFonts w:ascii="Times New Roman" w:eastAsia="Times New Roman" w:hAnsi="Times New Roman" w:cs="Times New Roman"/>
          <w:lang w:val="ru-RU" w:eastAsia="ru-RU"/>
        </w:rPr>
        <w:t>Верхнесоленовская</w:t>
      </w:r>
      <w:proofErr w:type="spellEnd"/>
      <w:r w:rsidRPr="00954727">
        <w:rPr>
          <w:rFonts w:ascii="Times New Roman" w:eastAsia="Times New Roman" w:hAnsi="Times New Roman" w:cs="Times New Roman"/>
          <w:lang w:val="ru-RU" w:eastAsia="ru-RU"/>
        </w:rPr>
        <w:t xml:space="preserve"> СОШ и разработана  в соответствии с Учебным планом МБОУ </w:t>
      </w:r>
      <w:proofErr w:type="spellStart"/>
      <w:r w:rsidRPr="00954727">
        <w:rPr>
          <w:rFonts w:ascii="Times New Roman" w:eastAsia="Times New Roman" w:hAnsi="Times New Roman" w:cs="Times New Roman"/>
          <w:lang w:val="ru-RU" w:eastAsia="ru-RU"/>
        </w:rPr>
        <w:t>Верхнесоленовская</w:t>
      </w:r>
      <w:proofErr w:type="spellEnd"/>
      <w:r w:rsidRPr="00954727">
        <w:rPr>
          <w:rFonts w:ascii="Times New Roman" w:eastAsia="Times New Roman" w:hAnsi="Times New Roman" w:cs="Times New Roman"/>
          <w:lang w:val="ru-RU" w:eastAsia="ru-RU"/>
        </w:rPr>
        <w:t xml:space="preserve"> СОШ на 2022-2023 учебный год,  федерального государственного образовательного стандарта основного общего образования (далее - ФГОС ООО), п</w:t>
      </w:r>
      <w:r w:rsidRPr="00954727">
        <w:rPr>
          <w:rFonts w:ascii="Times New Roman" w:eastAsia="Times New Roman" w:hAnsi="Times New Roman" w:cs="Times New Roman"/>
          <w:spacing w:val="-1"/>
          <w:lang w:val="ru-RU" w:eastAsia="ru-RU"/>
        </w:rPr>
        <w:t>римерной</w:t>
      </w:r>
      <w:r w:rsidRPr="00954727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основной образовательной программы основного</w:t>
      </w:r>
      <w:r w:rsidRPr="00954727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 xml:space="preserve"> общего образования (далее - ПООП ООО) и </w:t>
      </w:r>
      <w:r w:rsidRPr="00954727">
        <w:rPr>
          <w:rFonts w:ascii="Times New Roman" w:eastAsia="Times New Roman" w:hAnsi="Times New Roman" w:cs="Times New Roman"/>
          <w:lang w:val="ru-RU" w:eastAsia="ru-RU"/>
        </w:rPr>
        <w:t>на основе следующих нормативно-правовых документов:</w:t>
      </w:r>
      <w:proofErr w:type="gramEnd"/>
    </w:p>
    <w:p w:rsidR="00954727" w:rsidRPr="00954727" w:rsidRDefault="00954727" w:rsidP="00954727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954727">
        <w:rPr>
          <w:rFonts w:ascii="Times New Roman" w:hAnsi="Times New Roman" w:cs="Times New Roman"/>
          <w:b/>
          <w:bCs/>
          <w:kern w:val="2"/>
          <w:u w:val="single"/>
        </w:rPr>
        <w:t>Законы</w:t>
      </w:r>
      <w:proofErr w:type="spellEnd"/>
      <w:r w:rsidRPr="00954727">
        <w:rPr>
          <w:rFonts w:ascii="Times New Roman" w:hAnsi="Times New Roman" w:cs="Times New Roman"/>
          <w:b/>
          <w:bCs/>
          <w:kern w:val="2"/>
        </w:rPr>
        <w:t>:</w:t>
      </w:r>
    </w:p>
    <w:p w:rsidR="00954727" w:rsidRPr="00954727" w:rsidRDefault="00954727" w:rsidP="00954727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Федеральный Закон «Об образовании в Российской Федерации» (от 29.12. </w:t>
      </w:r>
      <w:r w:rsidRPr="00954727">
        <w:rPr>
          <w:rFonts w:ascii="Times New Roman" w:hAnsi="Times New Roman" w:cs="Times New Roman"/>
          <w:bCs/>
          <w:kern w:val="2"/>
        </w:rPr>
        <w:t>2012 № 273-ФЗ);</w:t>
      </w:r>
    </w:p>
    <w:p w:rsidR="00954727" w:rsidRPr="00954727" w:rsidRDefault="00954727" w:rsidP="00954727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54727" w:rsidRPr="00954727" w:rsidRDefault="00954727" w:rsidP="00954727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Областной закон от 14.11.2013  № 26-ЗС «Об образовании в Ростовской области». </w:t>
      </w:r>
    </w:p>
    <w:p w:rsidR="00954727" w:rsidRPr="00954727" w:rsidRDefault="00954727" w:rsidP="00954727">
      <w:pPr>
        <w:spacing w:after="0"/>
        <w:jc w:val="both"/>
        <w:rPr>
          <w:rFonts w:ascii="Times New Roman" w:hAnsi="Times New Roman" w:cs="Times New Roman"/>
          <w:b/>
          <w:bCs/>
          <w:kern w:val="2"/>
        </w:rPr>
      </w:pPr>
      <w:proofErr w:type="spellStart"/>
      <w:r w:rsidRPr="00954727">
        <w:rPr>
          <w:rFonts w:ascii="Times New Roman" w:hAnsi="Times New Roman" w:cs="Times New Roman"/>
          <w:b/>
          <w:bCs/>
          <w:kern w:val="2"/>
          <w:u w:val="single"/>
        </w:rPr>
        <w:t>Программы</w:t>
      </w:r>
      <w:proofErr w:type="spellEnd"/>
      <w:r w:rsidRPr="00954727">
        <w:rPr>
          <w:rFonts w:ascii="Times New Roman" w:hAnsi="Times New Roman" w:cs="Times New Roman"/>
          <w:b/>
          <w:bCs/>
          <w:kern w:val="2"/>
        </w:rPr>
        <w:t>: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</w:t>
      </w:r>
      <w:r w:rsidRPr="00954727">
        <w:rPr>
          <w:rFonts w:ascii="Times New Roman" w:hAnsi="Times New Roman" w:cs="Times New Roman"/>
          <w:bCs/>
          <w:kern w:val="2"/>
        </w:rPr>
        <w:t> </w:t>
      </w:r>
      <w:r w:rsidRPr="00954727">
        <w:rPr>
          <w:rFonts w:ascii="Times New Roman" w:hAnsi="Times New Roman" w:cs="Times New Roman"/>
          <w:bCs/>
          <w:kern w:val="2"/>
          <w:lang w:val="ru-RU"/>
        </w:rPr>
        <w:t>г. №</w:t>
      </w:r>
      <w:r w:rsidRPr="00954727">
        <w:rPr>
          <w:rFonts w:ascii="Times New Roman" w:hAnsi="Times New Roman" w:cs="Times New Roman"/>
          <w:bCs/>
          <w:kern w:val="2"/>
        </w:rPr>
        <w:t> </w:t>
      </w:r>
      <w:r w:rsidRPr="00954727">
        <w:rPr>
          <w:rFonts w:ascii="Times New Roman" w:hAnsi="Times New Roman" w:cs="Times New Roman"/>
          <w:bCs/>
          <w:kern w:val="2"/>
          <w:lang w:val="ru-RU"/>
        </w:rPr>
        <w:t>1/22);</w:t>
      </w:r>
    </w:p>
    <w:p w:rsidR="00954727" w:rsidRPr="00954727" w:rsidRDefault="00954727" w:rsidP="00954727">
      <w:pPr>
        <w:spacing w:after="0"/>
        <w:jc w:val="both"/>
        <w:rPr>
          <w:rFonts w:ascii="Times New Roman" w:hAnsi="Times New Roman" w:cs="Times New Roman"/>
          <w:b/>
          <w:bCs/>
          <w:kern w:val="2"/>
        </w:rPr>
      </w:pPr>
      <w:proofErr w:type="spellStart"/>
      <w:r w:rsidRPr="00954727">
        <w:rPr>
          <w:rFonts w:ascii="Times New Roman" w:hAnsi="Times New Roman" w:cs="Times New Roman"/>
          <w:b/>
          <w:bCs/>
          <w:kern w:val="2"/>
          <w:u w:val="single"/>
        </w:rPr>
        <w:t>Постановления</w:t>
      </w:r>
      <w:proofErr w:type="spellEnd"/>
      <w:r w:rsidRPr="00954727">
        <w:rPr>
          <w:rFonts w:ascii="Times New Roman" w:hAnsi="Times New Roman" w:cs="Times New Roman"/>
          <w:b/>
          <w:bCs/>
          <w:kern w:val="2"/>
        </w:rPr>
        <w:t>:</w:t>
      </w:r>
    </w:p>
    <w:p w:rsidR="00954727" w:rsidRPr="00954727" w:rsidRDefault="00954727" w:rsidP="00954727">
      <w:pPr>
        <w:pStyle w:val="ae"/>
        <w:numPr>
          <w:ilvl w:val="0"/>
          <w:numId w:val="10"/>
        </w:numPr>
        <w:spacing w:after="0" w:line="240" w:lineRule="auto"/>
        <w:ind w:left="426" w:hanging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5472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Постановление Главного государственного санитарного врача Российской Федерации от 27 октября 2020 года </w:t>
      </w:r>
      <w:r w:rsidRPr="00954727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Pr="0095472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</w:t>
      </w:r>
    </w:p>
    <w:p w:rsidR="00954727" w:rsidRPr="00954727" w:rsidRDefault="00954727" w:rsidP="00954727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5472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54727" w:rsidRPr="00954727" w:rsidRDefault="00954727" w:rsidP="00954727">
      <w:pPr>
        <w:spacing w:after="0"/>
        <w:jc w:val="both"/>
        <w:rPr>
          <w:rFonts w:ascii="Times New Roman" w:hAnsi="Times New Roman" w:cs="Times New Roman"/>
          <w:b/>
          <w:bCs/>
          <w:kern w:val="2"/>
        </w:rPr>
      </w:pPr>
      <w:proofErr w:type="spellStart"/>
      <w:r w:rsidRPr="00954727">
        <w:rPr>
          <w:rFonts w:ascii="Times New Roman" w:hAnsi="Times New Roman" w:cs="Times New Roman"/>
          <w:b/>
          <w:bCs/>
          <w:kern w:val="2"/>
          <w:u w:val="single"/>
        </w:rPr>
        <w:t>Приказы</w:t>
      </w:r>
      <w:proofErr w:type="spellEnd"/>
      <w:r w:rsidRPr="00954727">
        <w:rPr>
          <w:rFonts w:ascii="Times New Roman" w:hAnsi="Times New Roman" w:cs="Times New Roman"/>
          <w:b/>
          <w:bCs/>
          <w:kern w:val="2"/>
        </w:rPr>
        <w:t>: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 xml:space="preserve">Приказ </w:t>
      </w:r>
      <w:proofErr w:type="spellStart"/>
      <w:r w:rsidRPr="00954727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954727">
        <w:rPr>
          <w:rFonts w:ascii="Times New Roman" w:hAnsi="Times New Roman" w:cs="Times New Roman"/>
          <w:lang w:val="ru-RU"/>
        </w:rPr>
        <w:t xml:space="preserve"> России № 766 от 23.12.2020 года «О внесении изменений в Федеральный перечень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 xml:space="preserve">Приказ </w:t>
      </w:r>
      <w:proofErr w:type="spellStart"/>
      <w:r w:rsidRPr="00954727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954727">
        <w:rPr>
          <w:rFonts w:ascii="Times New Roman" w:hAnsi="Times New Roman" w:cs="Times New Roman"/>
          <w:lang w:val="ru-RU"/>
        </w:rPr>
        <w:t xml:space="preserve"> России  от 18 декабря 2019 года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 xml:space="preserve">Приказ </w:t>
      </w:r>
      <w:proofErr w:type="spellStart"/>
      <w:r w:rsidRPr="00954727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 xml:space="preserve">приказ </w:t>
      </w:r>
      <w:proofErr w:type="spellStart"/>
      <w:r w:rsidRPr="00954727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lang w:val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954727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lang w:val="ru-RU"/>
        </w:rPr>
        <w:t xml:space="preserve"> России от 07.10.2014 № 1307, от 09.04.2015 № 387);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54727">
        <w:rPr>
          <w:rFonts w:ascii="Times New Roman" w:hAnsi="Times New Roman" w:cs="Times New Roman"/>
          <w:lang w:val="ru-RU"/>
        </w:rPr>
        <w:lastRenderedPageBreak/>
        <w:t>Приказ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приказ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54727" w:rsidRPr="00954727" w:rsidRDefault="00954727" w:rsidP="00954727">
      <w:pPr>
        <w:pStyle w:val="ae"/>
        <w:spacing w:after="0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954727">
        <w:rPr>
          <w:rFonts w:ascii="Times New Roman" w:hAnsi="Times New Roman" w:cs="Times New Roman"/>
          <w:b/>
          <w:u w:val="single"/>
        </w:rPr>
        <w:t>Письма</w:t>
      </w:r>
      <w:proofErr w:type="spellEnd"/>
      <w:r w:rsidRPr="00954727">
        <w:rPr>
          <w:rFonts w:ascii="Times New Roman" w:hAnsi="Times New Roman" w:cs="Times New Roman"/>
          <w:b/>
          <w:u w:val="single"/>
        </w:rPr>
        <w:t xml:space="preserve">: 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>письмо от 20.07.2015 № 09-1774 «О направлении учебно-методических материалов»;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от 04.09.2015 № 08-1404 «Об отборе организаций, выпускающих учебные пособия»;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Минобрнауки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от 16.05.2018 № 08-1211 «Об использовании учебников и учебных пособий в образовательной деятельности»;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Рособрнадзора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от 20.06.2018 </w:t>
      </w:r>
      <w:r w:rsidRPr="00954727">
        <w:rPr>
          <w:rFonts w:ascii="Times New Roman" w:hAnsi="Times New Roman" w:cs="Times New Roman"/>
          <w:bCs/>
        </w:rPr>
        <w:t>N</w:t>
      </w:r>
      <w:r w:rsidRPr="00954727">
        <w:rPr>
          <w:rFonts w:ascii="Times New Roman" w:hAnsi="Times New Roman" w:cs="Times New Roman"/>
          <w:bCs/>
          <w:lang w:val="ru-RU"/>
        </w:rPr>
        <w:t xml:space="preserve"> 05-192 «О реализации прав на изучение родных языков из числа языков народов РФ в общеобразовательных организациях»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от 20.12.2018 </w:t>
      </w:r>
      <w:r w:rsidRPr="00954727">
        <w:rPr>
          <w:rFonts w:ascii="Times New Roman" w:hAnsi="Times New Roman" w:cs="Times New Roman"/>
          <w:bCs/>
        </w:rPr>
        <w:t>N</w:t>
      </w:r>
      <w:r w:rsidRPr="00954727">
        <w:rPr>
          <w:rFonts w:ascii="Times New Roman" w:hAnsi="Times New Roman" w:cs="Times New Roman"/>
          <w:bCs/>
          <w:lang w:val="ru-RU"/>
        </w:rPr>
        <w:t xml:space="preserve">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родного");</w:t>
      </w:r>
      <w:proofErr w:type="gramEnd"/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</w:t>
      </w:r>
      <w:proofErr w:type="gramStart"/>
      <w:r w:rsidRPr="00954727">
        <w:rPr>
          <w:rFonts w:ascii="Times New Roman" w:hAnsi="Times New Roman" w:cs="Times New Roman"/>
          <w:bCs/>
          <w:lang w:val="ru-RU"/>
        </w:rPr>
        <w:t>обучающимися</w:t>
      </w:r>
      <w:proofErr w:type="gramEnd"/>
      <w:r w:rsidRPr="00954727">
        <w:rPr>
          <w:rFonts w:ascii="Times New Roman" w:hAnsi="Times New Roman" w:cs="Times New Roman"/>
          <w:bCs/>
          <w:lang w:val="ru-RU"/>
        </w:rPr>
        <w:t xml:space="preserve"> 5–11 классов по индивидуальному учебному плану». </w:t>
      </w:r>
    </w:p>
    <w:p w:rsidR="00954727" w:rsidRPr="00954727" w:rsidRDefault="00954727" w:rsidP="0095472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954727">
        <w:rPr>
          <w:rFonts w:ascii="Times New Roman" w:hAnsi="Times New Roman" w:cs="Times New Roman"/>
          <w:bCs/>
          <w:lang w:val="ru-RU"/>
        </w:rPr>
        <w:t xml:space="preserve">Письмо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России и </w:t>
      </w:r>
      <w:proofErr w:type="spellStart"/>
      <w:r w:rsidRPr="00954727">
        <w:rPr>
          <w:rFonts w:ascii="Times New Roman" w:hAnsi="Times New Roman" w:cs="Times New Roman"/>
          <w:bCs/>
          <w:lang w:val="ru-RU"/>
        </w:rPr>
        <w:t>Рособрнадзора</w:t>
      </w:r>
      <w:proofErr w:type="spellEnd"/>
      <w:r w:rsidRPr="00954727">
        <w:rPr>
          <w:rFonts w:ascii="Times New Roman" w:hAnsi="Times New Roman" w:cs="Times New Roman"/>
          <w:bCs/>
          <w:lang w:val="ru-RU"/>
        </w:rPr>
        <w:t xml:space="preserve">  по основным подходам к формированию графиков </w:t>
      </w:r>
    </w:p>
    <w:p w:rsidR="00954727" w:rsidRPr="00954727" w:rsidRDefault="00954727" w:rsidP="00954727">
      <w:pPr>
        <w:pStyle w:val="ae"/>
        <w:spacing w:after="0"/>
        <w:ind w:left="360"/>
        <w:jc w:val="both"/>
        <w:rPr>
          <w:rFonts w:ascii="Times New Roman" w:hAnsi="Times New Roman" w:cs="Times New Roman"/>
          <w:bCs/>
          <w:lang w:val="ru-RU"/>
        </w:rPr>
      </w:pPr>
    </w:p>
    <w:p w:rsidR="00954727" w:rsidRPr="00954727" w:rsidRDefault="00954727" w:rsidP="00954727">
      <w:pPr>
        <w:spacing w:after="0"/>
        <w:jc w:val="both"/>
        <w:rPr>
          <w:rFonts w:ascii="Times New Roman" w:hAnsi="Times New Roman" w:cs="Times New Roman"/>
          <w:b/>
          <w:kern w:val="2"/>
          <w:u w:val="single"/>
        </w:rPr>
      </w:pPr>
      <w:proofErr w:type="spellStart"/>
      <w:proofErr w:type="gramStart"/>
      <w:r w:rsidRPr="00954727">
        <w:rPr>
          <w:rFonts w:ascii="Times New Roman" w:hAnsi="Times New Roman" w:cs="Times New Roman"/>
          <w:b/>
          <w:kern w:val="2"/>
          <w:u w:val="single"/>
        </w:rPr>
        <w:t>Школьные</w:t>
      </w:r>
      <w:proofErr w:type="spellEnd"/>
      <w:r w:rsidRPr="00954727">
        <w:rPr>
          <w:rFonts w:ascii="Times New Roman" w:hAnsi="Times New Roman" w:cs="Times New Roman"/>
          <w:b/>
          <w:kern w:val="2"/>
          <w:u w:val="single"/>
        </w:rPr>
        <w:t xml:space="preserve">  </w:t>
      </w:r>
      <w:proofErr w:type="spellStart"/>
      <w:r w:rsidRPr="00954727">
        <w:rPr>
          <w:rFonts w:ascii="Times New Roman" w:hAnsi="Times New Roman" w:cs="Times New Roman"/>
          <w:b/>
          <w:kern w:val="2"/>
          <w:u w:val="single"/>
        </w:rPr>
        <w:t>документы</w:t>
      </w:r>
      <w:proofErr w:type="spellEnd"/>
      <w:proofErr w:type="gramEnd"/>
      <w:r w:rsidRPr="00954727">
        <w:rPr>
          <w:rFonts w:ascii="Times New Roman" w:hAnsi="Times New Roman" w:cs="Times New Roman"/>
          <w:b/>
          <w:kern w:val="2"/>
          <w:u w:val="single"/>
        </w:rPr>
        <w:t>:</w:t>
      </w:r>
    </w:p>
    <w:p w:rsidR="00954727" w:rsidRPr="00954727" w:rsidRDefault="00954727" w:rsidP="009547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Устав МБОУ </w:t>
      </w:r>
      <w:proofErr w:type="spellStart"/>
      <w:r w:rsidRPr="00954727">
        <w:rPr>
          <w:rFonts w:ascii="Times New Roman" w:hAnsi="Times New Roman" w:cs="Times New Roman"/>
          <w:bCs/>
          <w:kern w:val="2"/>
          <w:lang w:val="ru-RU"/>
        </w:rPr>
        <w:t>Верхнесоленовская</w:t>
      </w:r>
      <w:proofErr w:type="spellEnd"/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 СОШ (утвержден Постановлением Администрации Веселовского района от 24.11.2015 г. № 460)</w:t>
      </w:r>
    </w:p>
    <w:p w:rsidR="00954727" w:rsidRPr="00954727" w:rsidRDefault="00954727" w:rsidP="009547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Основная образовательная программа начального общего образования МБОУ </w:t>
      </w:r>
      <w:proofErr w:type="spellStart"/>
      <w:r w:rsidRPr="00954727">
        <w:rPr>
          <w:rFonts w:ascii="Times New Roman" w:hAnsi="Times New Roman" w:cs="Times New Roman"/>
          <w:bCs/>
          <w:kern w:val="2"/>
          <w:lang w:val="ru-RU"/>
        </w:rPr>
        <w:t>Верхнесоленовская</w:t>
      </w:r>
      <w:proofErr w:type="spellEnd"/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 СОШ (утверждена приказом МБОУ </w:t>
      </w:r>
      <w:proofErr w:type="spellStart"/>
      <w:r w:rsidRPr="00954727">
        <w:rPr>
          <w:rFonts w:ascii="Times New Roman" w:hAnsi="Times New Roman" w:cs="Times New Roman"/>
          <w:bCs/>
          <w:kern w:val="2"/>
          <w:lang w:val="ru-RU"/>
        </w:rPr>
        <w:t>Верхнесоленовская</w:t>
      </w:r>
      <w:proofErr w:type="spellEnd"/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 СОШ № 109 от 30.06.2022);</w:t>
      </w:r>
    </w:p>
    <w:p w:rsidR="00954727" w:rsidRPr="00954727" w:rsidRDefault="00954727" w:rsidP="00954727">
      <w:pPr>
        <w:spacing w:after="0"/>
        <w:jc w:val="both"/>
        <w:rPr>
          <w:rFonts w:ascii="Times New Roman" w:hAnsi="Times New Roman" w:cs="Times New Roman"/>
          <w:kern w:val="2"/>
          <w:lang w:val="ru-RU"/>
        </w:rPr>
      </w:pP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3. В соответствии с </w:t>
      </w:r>
      <w:r w:rsidRPr="00954727">
        <w:rPr>
          <w:rFonts w:ascii="Times New Roman" w:hAnsi="Times New Roman" w:cs="Times New Roman"/>
          <w:kern w:val="2"/>
          <w:lang w:val="ru-RU"/>
        </w:rPr>
        <w:t xml:space="preserve">разделом </w:t>
      </w:r>
      <w:r w:rsidRPr="00954727">
        <w:rPr>
          <w:rFonts w:ascii="Times New Roman" w:hAnsi="Times New Roman" w:cs="Times New Roman"/>
          <w:kern w:val="2"/>
        </w:rPr>
        <w:t>VI</w:t>
      </w:r>
      <w:r w:rsidRPr="00954727">
        <w:rPr>
          <w:rFonts w:ascii="Times New Roman" w:hAnsi="Times New Roman" w:cs="Times New Roman"/>
          <w:kern w:val="2"/>
          <w:lang w:val="ru-RU"/>
        </w:rPr>
        <w:t xml:space="preserve">, таблицей 6.6  </w:t>
      </w:r>
      <w:r w:rsidRPr="00954727">
        <w:rPr>
          <w:rFonts w:ascii="Times New Roman" w:hAnsi="Times New Roman" w:cs="Times New Roman"/>
          <w:color w:val="000000"/>
          <w:lang w:val="ru-RU"/>
        </w:rPr>
        <w:t xml:space="preserve">СанПиН 1.2.3685-21 </w:t>
      </w:r>
      <w:r w:rsidRPr="00954727">
        <w:rPr>
          <w:rFonts w:ascii="Times New Roman" w:hAnsi="Times New Roman" w:cs="Times New Roman"/>
          <w:bCs/>
          <w:kern w:val="2"/>
          <w:lang w:val="ru-RU"/>
        </w:rPr>
        <w:t xml:space="preserve">продолжительность урока для 5-6 классов - </w:t>
      </w:r>
      <w:r w:rsidRPr="00954727">
        <w:rPr>
          <w:rFonts w:ascii="Times New Roman" w:hAnsi="Times New Roman" w:cs="Times New Roman"/>
          <w:kern w:val="2"/>
          <w:lang w:val="ru-RU"/>
        </w:rPr>
        <w:t>40 мин.</w:t>
      </w:r>
    </w:p>
    <w:p w:rsidR="00954727" w:rsidRPr="00954727" w:rsidRDefault="00954727" w:rsidP="00954727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4234CA" w:rsidRDefault="004234CA" w:rsidP="00954727">
      <w:pPr>
        <w:rPr>
          <w:rFonts w:ascii="Times New Roman" w:hAnsi="Times New Roman" w:cs="Times New Roman"/>
          <w:lang w:val="ru-RU"/>
        </w:rPr>
      </w:pPr>
    </w:p>
    <w:p w:rsidR="00954727" w:rsidRDefault="00954727" w:rsidP="00954727">
      <w:pPr>
        <w:jc w:val="center"/>
        <w:rPr>
          <w:rFonts w:ascii="Times New Roman" w:hAnsi="Times New Roman" w:cs="Times New Roman"/>
          <w:lang w:val="ru-RU"/>
        </w:rPr>
      </w:pPr>
    </w:p>
    <w:p w:rsidR="00954727" w:rsidRPr="00954727" w:rsidRDefault="00954727" w:rsidP="00954727">
      <w:pPr>
        <w:rPr>
          <w:rFonts w:ascii="Times New Roman" w:hAnsi="Times New Roman" w:cs="Times New Roman"/>
          <w:lang w:val="ru-RU"/>
        </w:rPr>
        <w:sectPr w:rsidR="00954727" w:rsidRPr="00954727" w:rsidSect="00954727">
          <w:pgSz w:w="11900" w:h="16840"/>
          <w:pgMar w:top="426" w:right="1440" w:bottom="709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</w:t>
      </w:r>
    </w:p>
    <w:p w:rsidR="004234CA" w:rsidRPr="00954727" w:rsidRDefault="00954727" w:rsidP="00F77F12">
      <w:pPr>
        <w:autoSpaceDE w:val="0"/>
        <w:autoSpaceDN w:val="0"/>
        <w:spacing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       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F77F12">
        <w:rPr>
          <w:lang w:val="ru-RU"/>
        </w:rPr>
        <w:t xml:space="preserve"> </w:t>
      </w:r>
      <w:bookmarkStart w:id="0" w:name="_GoBack"/>
      <w:bookmarkEnd w:id="0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4234CA" w:rsidRPr="00954727" w:rsidRDefault="0095472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4234CA" w:rsidRPr="00954727" w:rsidRDefault="00954727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4234CA" w:rsidRPr="00954727" w:rsidRDefault="00954727">
      <w:pPr>
        <w:autoSpaceDE w:val="0"/>
        <w:autoSpaceDN w:val="0"/>
        <w:spacing w:before="70" w:after="0"/>
        <w:ind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41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4234CA" w:rsidRPr="00954727" w:rsidRDefault="00954727">
      <w:pPr>
        <w:autoSpaceDE w:val="0"/>
        <w:autoSpaceDN w:val="0"/>
        <w:spacing w:before="168" w:after="0"/>
        <w:ind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курс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География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» в основной школе происходит с опорой на географические знания и умения,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сформированные ранее в курсе «Окружающий мир».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отводится  по одному часу в неделю в  6 классе, всего - 34 часа. 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752" w:bottom="1440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346" w:after="0"/>
        <w:ind w:right="86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Оболочки Земли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Гидросфера — водная оболочка Земли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Воды суши. Способы изображения внутренних вод на картах.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Многолетняя мерзлота. Болота, их образование.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Стихийные явления в гидросфере, методы наблюдения и защиты.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Человек и гидросфера. Использование человеком энергии воды.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4234CA" w:rsidRPr="00954727" w:rsidRDefault="00954727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1. Сравнение двух рек (России и мира) по заданным признакам.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одного из крупнейших озёр России по плану в форме презентации.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3. Составление перечня поверхностных водных объектов своего края и их систематизация в форме таблицы.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180" w:right="2304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Атмосфера — воздушная оболочка Земли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Воздушная оболочка Земли: газовый состав, строение и значение атмосферы.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</w:p>
    <w:p w:rsidR="004234CA" w:rsidRPr="00954727" w:rsidRDefault="00954727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Атмосферное давление. Ветер и причины его возникновения. Роза ветров. Бризы. Муссоны. </w:t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Погода и её показатели.  Причины изменения погоды.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234CA" w:rsidRPr="00954727" w:rsidRDefault="0095472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климатолог. Дистанционные методы в исследовании влияния человека на воздушную оболочку Земли.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638" w:bottom="39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результатов наблюдения за погодой своей местности.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2. 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Биосфера — оболочка жизни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биогеограф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и геоэколог.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Земли. Разнообразие животного и растительного мира.</w:t>
      </w:r>
    </w:p>
    <w:p w:rsidR="004234CA" w:rsidRPr="00954727" w:rsidRDefault="00954727">
      <w:pPr>
        <w:autoSpaceDE w:val="0"/>
        <w:autoSpaceDN w:val="0"/>
        <w:spacing w:before="7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Приспособление живых организмов к среде обитания в разных природных зонах. Жизнь в Океане.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Изменение животного и растительного мира Океана с глубиной и географической широтой. </w:t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биосферы. Распространение людей на Земле.</w:t>
      </w:r>
    </w:p>
    <w:p w:rsidR="004234CA" w:rsidRPr="00954727" w:rsidRDefault="0095472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Исследования и экологические проблемы.</w:t>
      </w:r>
    </w:p>
    <w:p w:rsidR="004234CA" w:rsidRPr="00954727" w:rsidRDefault="00954727">
      <w:pPr>
        <w:autoSpaceDE w:val="0"/>
        <w:autoSpaceDN w:val="0"/>
        <w:spacing w:before="72" w:after="0" w:line="262" w:lineRule="auto"/>
        <w:ind w:left="180" w:right="3456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растительности участка местности своего края.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Природно-территориальные комплексы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234CA" w:rsidRPr="00954727" w:rsidRDefault="00954727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(выполняется на местности)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локального природного комплекса по плану.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732" w:bottom="1440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234CA" w:rsidRPr="00954727" w:rsidRDefault="00954727">
      <w:pPr>
        <w:autoSpaceDE w:val="0"/>
        <w:autoSpaceDN w:val="0"/>
        <w:spacing w:before="346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234CA" w:rsidRPr="00954727" w:rsidRDefault="00954727">
      <w:pPr>
        <w:autoSpaceDE w:val="0"/>
        <w:autoSpaceDN w:val="0"/>
        <w:spacing w:before="166" w:after="0"/>
        <w:ind w:firstLine="18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234CA" w:rsidRPr="00954727" w:rsidRDefault="00954727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4234CA" w:rsidRPr="00954727" w:rsidRDefault="0095472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234CA" w:rsidRPr="00954727" w:rsidRDefault="00954727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234CA" w:rsidRPr="00954727" w:rsidRDefault="00954727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234CA" w:rsidRPr="00954727" w:rsidRDefault="0095472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66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234CA" w:rsidRPr="00954727" w:rsidRDefault="00954727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234CA" w:rsidRPr="00954727" w:rsidRDefault="00954727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4234CA" w:rsidRPr="00954727" w:rsidRDefault="00954727">
      <w:pPr>
        <w:autoSpaceDE w:val="0"/>
        <w:autoSpaceDN w:val="0"/>
        <w:spacing w:before="38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234CA" w:rsidRPr="00954727" w:rsidRDefault="00954727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954727">
        <w:rPr>
          <w:lang w:val="ru-RU"/>
        </w:rPr>
        <w:br/>
      </w:r>
      <w:r w:rsidRPr="00954727">
        <w:rPr>
          <w:lang w:val="ru-RU"/>
        </w:rPr>
        <w:tab/>
      </w: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4234CA" w:rsidRPr="00954727" w:rsidRDefault="0095472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4234CA" w:rsidRPr="00954727" w:rsidRDefault="00954727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234CA" w:rsidRPr="00954727" w:rsidRDefault="00954727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4234CA" w:rsidRPr="00954727" w:rsidRDefault="00954727">
      <w:pPr>
        <w:autoSpaceDE w:val="0"/>
        <w:autoSpaceDN w:val="0"/>
        <w:spacing w:before="190" w:after="0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132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234CA" w:rsidRPr="00954727" w:rsidRDefault="00954727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4234CA" w:rsidRPr="00954727" w:rsidRDefault="00954727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4234CA" w:rsidRPr="00954727" w:rsidRDefault="00954727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4234CA" w:rsidRPr="00954727" w:rsidRDefault="00954727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66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34CA" w:rsidRPr="00954727" w:rsidRDefault="00954727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4234CA" w:rsidRPr="00954727" w:rsidRDefault="00954727">
      <w:pPr>
        <w:autoSpaceDE w:val="0"/>
        <w:autoSpaceDN w:val="0"/>
        <w:spacing w:before="180" w:after="0" w:line="262" w:lineRule="auto"/>
        <w:ind w:left="180" w:right="2736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4234CA" w:rsidRPr="00954727" w:rsidRDefault="0095472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4234CA" w:rsidRPr="00954727" w:rsidRDefault="0095472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4234CA" w:rsidRPr="00954727" w:rsidRDefault="0095472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234CA" w:rsidRPr="00954727" w:rsidRDefault="00954727">
      <w:pPr>
        <w:autoSpaceDE w:val="0"/>
        <w:autoSpaceDN w:val="0"/>
        <w:spacing w:before="324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234CA" w:rsidRPr="00954727" w:rsidRDefault="00954727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геосферах и средств их предупреждения;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сравнивать инструментарий (способы) получения географической информации на разных этапах географического изучения Земли;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вод отдельных частей Мирового океана;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питание и режим рек;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реки по заданным признакам;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234CA" w:rsidRPr="00954727" w:rsidRDefault="00954727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между питанием, режимом реки и климатом на территории речного бассейна;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районов распространения многолетней мерзлоты;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образования цунами, приливов и отливов;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описывать состав, строение атмосферы;</w:t>
      </w:r>
    </w:p>
    <w:p w:rsidR="004234CA" w:rsidRPr="00954727" w:rsidRDefault="00954727">
      <w:pPr>
        <w:autoSpaceDE w:val="0"/>
        <w:autoSpaceDN w:val="0"/>
        <w:spacing w:before="190" w:after="0"/>
        <w:ind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воздуха; климаты Земли; климатообразующие факторы;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виды атмосферных осадков;</w:t>
      </w:r>
    </w:p>
    <w:p w:rsidR="004234CA" w:rsidRPr="00954727" w:rsidRDefault="00954727">
      <w:pPr>
        <w:autoSpaceDE w:val="0"/>
        <w:autoSpaceDN w:val="0"/>
        <w:spacing w:before="19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«бризы» и «муссоны»;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«погода» и «климат»;</w:t>
      </w:r>
    </w:p>
    <w:p w:rsidR="004234CA" w:rsidRPr="00954727" w:rsidRDefault="00954727">
      <w:pPr>
        <w:autoSpaceDE w:val="0"/>
        <w:autoSpaceDN w:val="0"/>
        <w:spacing w:before="190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«атмосфера», «тропосфера», «стратосфера», «верхние слои атмосферы»;</w:t>
      </w:r>
    </w:p>
    <w:p w:rsidR="004234CA" w:rsidRPr="00954727" w:rsidRDefault="00954727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234CA" w:rsidRPr="00954727" w:rsidRDefault="00954727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  <w:proofErr w:type="gramEnd"/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738" w:bottom="402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66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348" w:lineRule="auto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форме;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называть границы биосферы;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приспособления живых организмов к среде обитания в разных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природных зонах;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растительный и животный мир разных территорий Земли;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объяснять взаимосвязи компонентов природы в природно-территориальном комплексе;—  сравнивать особенности растительного и животного мира в различных природных зонах;—  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ств в пр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ироде» для решения учебных и (или) практико-ориентированных задач;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плодородие почв в различных природных зонах;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64" w:line="220" w:lineRule="exact"/>
        <w:rPr>
          <w:lang w:val="ru-RU"/>
        </w:rPr>
      </w:pPr>
    </w:p>
    <w:p w:rsidR="004234CA" w:rsidRDefault="0095472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02"/>
        <w:gridCol w:w="528"/>
        <w:gridCol w:w="1104"/>
        <w:gridCol w:w="1140"/>
        <w:gridCol w:w="1022"/>
        <w:gridCol w:w="5090"/>
        <w:gridCol w:w="1658"/>
        <w:gridCol w:w="2462"/>
      </w:tblGrid>
      <w:tr w:rsidR="004234C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234C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</w:tr>
      <w:tr w:rsidR="004234C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Оболочки Земли</w:t>
            </w:r>
          </w:p>
        </w:tc>
      </w:tr>
      <w:tr w:rsidR="004234CA">
        <w:trPr>
          <w:trHeight w:hRule="exact" w:val="16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Гидросфера — водная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06.09.2022 08.11.2022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80" w:after="0" w:line="257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части гидросферы;;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круговорот воды в природе; работа;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азывать источник энергии круговорота воды в природе;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полушарий;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карте России;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карте океанов;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глобусу;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местоположение изученных географических объектов для решения учебных и (или) </w:t>
            </w:r>
            <w:proofErr w:type="spell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практикоориентированных</w:t>
            </w:r>
            <w:proofErr w:type="spell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и различать свойства вод отдельных частей Мирового океана;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«гидросфера»;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«круговорот воды»;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«цунами»;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«приливы и отливы» для решения учебных 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(или) практико-ориентированных задач;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направления тёплых и холодных океанических течений;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стихийных явлений в Мировом океане;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цунами;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приливов и отливов;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положение на карте главных океанических течений;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глубоководных желобов и впадин Мирового;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океана;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крупных островов и полуостровов;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«река»;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«речная система»;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«речной бассейн»;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«водораздел» для объяснения особенностей;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питания;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режима;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течения рек;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«питание» и «режим реки»;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объекты гидросферы (моря;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озёра;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подземные воды;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болота;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ледники) по заданным;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на основе представленной информации причинн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следственные связи между питанием;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режимом;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реки и климатом на территории речного бассейна;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реки по заданным признакам (при выполнении практической работы № 1);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https://eom.edu.ru.</w:t>
            </w:r>
          </w:p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6840" w:h="11900"/>
          <w:pgMar w:top="28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02"/>
        <w:gridCol w:w="528"/>
        <w:gridCol w:w="1104"/>
        <w:gridCol w:w="1140"/>
        <w:gridCol w:w="1022"/>
        <w:gridCol w:w="5090"/>
        <w:gridCol w:w="1658"/>
        <w:gridCol w:w="2462"/>
      </w:tblGrid>
      <w:tr w:rsidR="004234CA" w:rsidRPr="00954727">
        <w:trPr>
          <w:trHeight w:hRule="exact" w:val="167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058" w:after="0" w:line="257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географическую характеристику одного из крупнейших озёр России и оформлять в виде презентации;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 выполнении в групповой форме практической работы № 2);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районов распространения многолетней мерзлоты; Сравнивать инструментарий (способы) получения географической информации о глубине Мирового океана;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направлении океанических течений;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ледниках и многолетней мерзлоте на разных этапах географического; 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изучения Земли;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гидросфере в результате деятельности человека на примере мира и России;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человеком воды;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«грунтовые;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межпластовые и артезианские воды»;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подземных вод;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грунтовые и межпластовые воды;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водопроницаемые и водоупорные породы;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подземных вод;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чистоту межпластовых и грунтовых вод;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существенные признаки артезианских вод;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 систематизировать информацию о поверхностных водных объектах своей;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местности;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оптимальную форму представления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географической информации (при выполнении;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работы № 3);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свою точку зрения по проблеме </w:t>
            </w:r>
            <w:proofErr w:type="spell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исчерпаемости</w:t>
            </w:r>
            <w:proofErr w:type="spell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или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неисчерпаемости;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пресной воды на планете;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организацию совместной работы при выполнении учебного проекта о повышении уровня;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Мирового океана в связи с глобальными изменениями климата;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оценку приобретённому;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опыту;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соответствие результата цели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</w:tr>
      <w:tr w:rsidR="004234CA">
        <w:trPr>
          <w:trHeight w:hRule="exact" w:val="13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Атмосфера — воздушная оболочка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15.11.2022 31.01.2023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строение атмосферы;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воздуха в разных частях атмосферы;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содержание различных газов в составе воздуха;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свойства воздуха в континентальных и морских воздушных массах (температура воздуха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54727">
              <w:rPr>
                <w:lang w:val="ru-RU"/>
              </w:rPr>
              <w:br/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влажность;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запылённость);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воздуха в континентальных и морских воздушных массах (температура воздуха;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влажность;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запылённость);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«атмосферное давление»;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«ветер»;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8" w:after="0" w:line="247" w:lineRule="auto"/>
              <w:ind w:left="72" w:right="128"/>
              <w:jc w:val="both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и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https://eom.edu.ru.</w:t>
            </w:r>
          </w:p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02"/>
        <w:gridCol w:w="528"/>
        <w:gridCol w:w="1104"/>
        <w:gridCol w:w="1140"/>
        <w:gridCol w:w="1022"/>
        <w:gridCol w:w="5090"/>
        <w:gridCol w:w="1658"/>
        <w:gridCol w:w="2462"/>
      </w:tblGrid>
      <w:tr w:rsidR="004234CA" w:rsidRPr="00954727">
        <w:trPr>
          <w:trHeight w:hRule="exact" w:val="1386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3042" w:after="0" w:line="257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«атмосферные осадки»;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«воздушные массы» для;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 учебных и (или) практико-ориентированных задач;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амплитуду температуры воздуха;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тенденции изменений температуры воздуха по статистическим;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данным; устанавливать зависимость нагревания земной поверхности от угла падения солнечных лучей 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течение суток и в течение года на примере своей местности на основе представленных данных;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различие в температуре воздуха и атмосферном давлении на разной высоте над уровнем моря при;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решении практико-ориентированных задач;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облаков и связанные с ними типы погоды; проводить измерения основных элементов погоды с;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аналоговых и (или) цифровых приборов (термометр; барометр;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анемометр;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флюгер);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относительную и абсолютную влажность воздуха;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причины образования облаков;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тумана;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атмосферных осадков;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направления дневных и ночных бризов;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муссонов;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понятия «погода» и «климат»;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«бриз» и «муссон»;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годовой ход температуры воздуха на разных географических широтах;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различных климатообразующих факторов на климат отдельных территорий; зависимость;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климата от географической широты и высоты местности над уровнем моря;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климатические пояса Земли;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стихийных явлений в атмосфере;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климата на жизнь и хозяйственную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 человека;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географическую информацию в разных формах (при выполнении практической работы №;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зависимость между температурой воздуха и его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относительной влажностью на основе анализа;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графиков суточного хода температуры воздуха и относительной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влажности (при выполнении практической;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№ 2);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географические вопросы для изучения глобальных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климатических изменений; оценивать;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достоверность имеющейся информации;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 анализировать географическую информацию о глобальных климатических изменениях;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текстах информацию;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характеризующую погоду и климат своей местности;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организацию совместной работы по исследованию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глобальных климатических изменений;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свою точку зрения по проблеме глобальных климатических изменений;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свои суждения с суждениями других участников диалога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</w:tr>
    </w:tbl>
    <w:p w:rsidR="004234CA" w:rsidRPr="00954727" w:rsidRDefault="004234CA">
      <w:pPr>
        <w:autoSpaceDE w:val="0"/>
        <w:autoSpaceDN w:val="0"/>
        <w:spacing w:after="0" w:line="14" w:lineRule="exact"/>
        <w:rPr>
          <w:lang w:val="ru-RU"/>
        </w:rPr>
      </w:pPr>
    </w:p>
    <w:p w:rsidR="004234CA" w:rsidRPr="00954727" w:rsidRDefault="004234CA">
      <w:pPr>
        <w:rPr>
          <w:lang w:val="ru-RU"/>
        </w:rPr>
        <w:sectPr w:rsidR="004234CA" w:rsidRPr="00954727">
          <w:pgSz w:w="16840" w:h="11900"/>
          <w:pgMar w:top="0" w:right="640" w:bottom="238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02"/>
        <w:gridCol w:w="528"/>
        <w:gridCol w:w="1104"/>
        <w:gridCol w:w="1140"/>
        <w:gridCol w:w="1022"/>
        <w:gridCol w:w="5090"/>
        <w:gridCol w:w="1658"/>
        <w:gridCol w:w="2462"/>
      </w:tblGrid>
      <w:tr w:rsidR="004234CA" w:rsidRPr="00954727">
        <w:trPr>
          <w:trHeight w:hRule="exact" w:val="1388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4234CA">
            <w:pPr>
              <w:rPr>
                <w:lang w:val="ru-RU"/>
              </w:rPr>
            </w:pPr>
          </w:p>
        </w:tc>
      </w:tr>
      <w:tr w:rsidR="004234CA">
        <w:trPr>
          <w:trHeight w:hRule="exact" w:val="56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Биосфера — оболочка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07.02.2023 07.03.2023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существенные признаки биосферы; называть границы биосферы;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приспособления живых организмов к среде обитания в разных природных зонах в;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Мировом океане с глубиной и географической широтой;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густо и малозаселённых территорий мира;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экологических проблем;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биосферой;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оптимальную форму представления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географической информации;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систематизировать информацию о состоянии окружающей среды своей местности (при;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выполнении практической работы № 1);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географические вопросы как исследовательский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 познания;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учебного исследования по установлению причинно-следственных связей изменения;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животного и растительного мира океана с глубиной и географической широтой;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растительность;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связи между компонентами природы (при выполнении практической;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№ 1);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наблюдения и фиксировать и систематизировать их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результаты;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организацию совместной работы;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распределять роли;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принимать цель совместной деятельности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https://eom.edu.ru.</w:t>
            </w:r>
          </w:p>
        </w:tc>
      </w:tr>
      <w:tr w:rsidR="004234CA">
        <w:trPr>
          <w:trHeight w:hRule="exact" w:val="34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</w:tr>
      <w:tr w:rsidR="004234C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Заключение</w:t>
            </w:r>
          </w:p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234CA" w:rsidRDefault="004234C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02"/>
        <w:gridCol w:w="528"/>
        <w:gridCol w:w="1104"/>
        <w:gridCol w:w="1140"/>
        <w:gridCol w:w="1022"/>
        <w:gridCol w:w="5090"/>
        <w:gridCol w:w="1658"/>
        <w:gridCol w:w="2462"/>
      </w:tblGrid>
      <w:tr w:rsidR="004234CA">
        <w:trPr>
          <w:trHeight w:hRule="exact" w:val="4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Природно-территориальные комплексы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14.03.2023 11.04.2023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«почва»;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«плодородие почв»;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«природный комплекс»;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«природно-территориальный;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комплекс»;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«круговорот веществ в природе» для решения учебных и (или) практико-ориентированных задач;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взаимосвязи оболочек Земли;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почвы разных природных зон по естественному плодородию; называть факторы;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влияющие на образование почвы;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взаимосвязи компонентов природно-территориального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комплекса (при выполнении практической;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№ 1);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круговороты вещества на Земле;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особо охраняемых территорий мира и России; приводить примеры природных объектов списка Всемирного наследия ЮНЕСКО;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необходимости охраны природы; сохранения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биоразнообразия планеты;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информацию о выявления примеров путей решения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экологических проблем из различных;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источников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https://eom.edu.ru.</w:t>
            </w:r>
          </w:p>
        </w:tc>
      </w:tr>
      <w:tr w:rsidR="004234CA">
        <w:trPr>
          <w:trHeight w:hRule="exact" w:val="34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</w:tr>
      <w:tr w:rsidR="004234CA">
        <w:trPr>
          <w:trHeight w:hRule="exact" w:val="35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</w:tr>
      <w:tr w:rsidR="004234CA">
        <w:trPr>
          <w:trHeight w:hRule="exact" w:val="52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234CA" w:rsidRDefault="004234CA">
      <w:pPr>
        <w:autoSpaceDE w:val="0"/>
        <w:autoSpaceDN w:val="0"/>
        <w:spacing w:after="78" w:line="220" w:lineRule="exact"/>
      </w:pPr>
    </w:p>
    <w:p w:rsidR="004234CA" w:rsidRDefault="0095472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234C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234C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CA" w:rsidRDefault="004234CA"/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Мировой океан. Свойства вод 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  воды в океане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Реки Реки-артерии Земли Практическая работа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«Сравнение двух рек по заданным признакам»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Озера.  Практическая работа "Характеристика одного из крупнейших озёр России по плану в форме презентации".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Ледники и многолетняя мерзлота.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Гидросфера и человек.</w:t>
            </w:r>
          </w:p>
          <w:p w:rsidR="004234CA" w:rsidRPr="00954727" w:rsidRDefault="00954727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"Составление перечня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поверхностных водных объектов своего края и их систематизация в форме таблицы".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обобщения и контроля по теме "Гидросфера"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Атмосфера: строение, значение, изучение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Температура воздуха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Default="004234C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Водяной пар в атмосфере. Облака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Атмосферные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осадки.  Практическая работа "Анализ графиков суточного хода температуры воздуха и относительной влажности с целью установления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Распределение солнечного тепла и света 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климат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океана и рельефа суши  на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климат.</w:t>
            </w:r>
            <w:proofErr w:type="gramStart"/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"Представление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результатов наблюдения за погодой своей местности"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контроля знаний по теме "Атмосфера"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Биосфера - оболочка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зоны Земли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в океане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Воздействие  организмов на земные оболочки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234C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- часть  биосферы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1900" w:h="16840"/>
          <w:pgMar w:top="284" w:right="650" w:bottom="10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Default="004234C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234C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человек. Практическая работа "Характеристика растительности участка местности своего края".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 оболочка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 крупнейший природный комплекс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ландшафты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Культурное наследие своего региона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темам </w:t>
            </w:r>
            <w:r w:rsidRPr="00954727">
              <w:rPr>
                <w:lang w:val="ru-RU"/>
              </w:rPr>
              <w:br/>
            </w: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"Атмосфера" и "Гидросфера"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234C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Pr="00954727" w:rsidRDefault="0095472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547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9547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4.75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34CA" w:rsidRDefault="004234CA"/>
        </w:tc>
      </w:tr>
    </w:tbl>
    <w:p w:rsidR="004234CA" w:rsidRDefault="004234CA">
      <w:pPr>
        <w:autoSpaceDE w:val="0"/>
        <w:autoSpaceDN w:val="0"/>
        <w:spacing w:after="0" w:line="14" w:lineRule="exact"/>
      </w:pPr>
    </w:p>
    <w:p w:rsidR="004234CA" w:rsidRDefault="004234CA">
      <w:pPr>
        <w:sectPr w:rsidR="004234C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Default="004234CA">
      <w:pPr>
        <w:autoSpaceDE w:val="0"/>
        <w:autoSpaceDN w:val="0"/>
        <w:spacing w:after="78" w:line="220" w:lineRule="exact"/>
      </w:pPr>
    </w:p>
    <w:p w:rsidR="004234CA" w:rsidRDefault="0095472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234CA" w:rsidRDefault="0095472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234CA" w:rsidRPr="00954727" w:rsidRDefault="00954727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Герасимова Т.П., 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Неклюкова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Н.П. География, 6 класс/ Акционерное общество «</w:t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234CA" w:rsidRPr="00954727" w:rsidRDefault="00954727">
      <w:pPr>
        <w:autoSpaceDE w:val="0"/>
        <w:autoSpaceDN w:val="0"/>
        <w:spacing w:before="166" w:after="0" w:line="283" w:lineRule="auto"/>
        <w:ind w:right="1296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УМК: учебник для общеобразовательных организаций 6 класс Т.П. Герасимова.- Москва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 2021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Т.П. Герасимова - поурочные разработки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( 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учителя) </w:t>
      </w:r>
      <w:r w:rsidRPr="00954727">
        <w:rPr>
          <w:lang w:val="ru-RU"/>
        </w:rPr>
        <w:br/>
      </w:r>
      <w:proofErr w:type="spell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Е.Е.Гусева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География. «Конструктор» текущего контроля. 6 класс (пособие для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учителя)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Атлас 6 класс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234CA" w:rsidRPr="00954727" w:rsidRDefault="00954727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eom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34CA" w:rsidRPr="00954727" w:rsidRDefault="004234CA">
      <w:pPr>
        <w:autoSpaceDE w:val="0"/>
        <w:autoSpaceDN w:val="0"/>
        <w:spacing w:after="78" w:line="220" w:lineRule="exact"/>
        <w:rPr>
          <w:lang w:val="ru-RU"/>
        </w:rPr>
      </w:pPr>
    </w:p>
    <w:p w:rsidR="004234CA" w:rsidRPr="00954727" w:rsidRDefault="00954727">
      <w:pPr>
        <w:autoSpaceDE w:val="0"/>
        <w:autoSpaceDN w:val="0"/>
        <w:spacing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234CA" w:rsidRPr="00954727" w:rsidRDefault="00954727">
      <w:pPr>
        <w:autoSpaceDE w:val="0"/>
        <w:autoSpaceDN w:val="0"/>
        <w:spacing w:before="346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234CA" w:rsidRPr="00954727" w:rsidRDefault="00954727">
      <w:pPr>
        <w:autoSpaceDE w:val="0"/>
        <w:autoSpaceDN w:val="0"/>
        <w:spacing w:before="166" w:after="0" w:line="271" w:lineRule="auto"/>
        <w:ind w:right="73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Слайд-проектор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>
        <w:rPr>
          <w:rFonts w:ascii="Times New Roman" w:eastAsia="Times New Roman" w:hAnsi="Times New Roman"/>
          <w:color w:val="000000"/>
          <w:sz w:val="24"/>
        </w:rPr>
        <w:t>IQ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BORT</w:t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Компьютер учителя</w:t>
      </w:r>
    </w:p>
    <w:p w:rsidR="004234CA" w:rsidRPr="00954727" w:rsidRDefault="00954727">
      <w:pPr>
        <w:autoSpaceDE w:val="0"/>
        <w:autoSpaceDN w:val="0"/>
        <w:spacing w:before="262" w:after="0" w:line="230" w:lineRule="auto"/>
        <w:rPr>
          <w:lang w:val="ru-RU"/>
        </w:rPr>
      </w:pPr>
      <w:r w:rsidRPr="0095472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4234CA" w:rsidRPr="00954727" w:rsidRDefault="00954727">
      <w:pPr>
        <w:autoSpaceDE w:val="0"/>
        <w:autoSpaceDN w:val="0"/>
        <w:spacing w:before="166" w:after="0" w:line="288" w:lineRule="auto"/>
        <w:ind w:right="3744"/>
        <w:rPr>
          <w:lang w:val="ru-RU"/>
        </w:rPr>
      </w:pP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приборов и </w:t>
      </w:r>
      <w:proofErr w:type="gramStart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инструментов</w:t>
      </w:r>
      <w:proofErr w:type="gramEnd"/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 топографических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географических карт для 6 класса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Глобус физический 210 мм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Глобус физический 320 мм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Компас-азимут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Барометр-анероид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Гигрометр (психрометр) ВИТ-2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Курвиметр механический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Теллурий (Солнце-Земля-Луна)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с фиксацией максимального и минимального значений Измерительное колесо </w:t>
      </w:r>
      <w:r w:rsidRPr="00954727">
        <w:rPr>
          <w:lang w:val="ru-RU"/>
        </w:rPr>
        <w:br/>
      </w:r>
      <w:r w:rsidRPr="00954727">
        <w:rPr>
          <w:rFonts w:ascii="Times New Roman" w:eastAsia="Times New Roman" w:hAnsi="Times New Roman"/>
          <w:color w:val="000000"/>
          <w:sz w:val="24"/>
          <w:lang w:val="ru-RU"/>
        </w:rPr>
        <w:t>Нивелир</w:t>
      </w:r>
    </w:p>
    <w:p w:rsidR="004234CA" w:rsidRPr="00954727" w:rsidRDefault="004234CA">
      <w:pPr>
        <w:rPr>
          <w:lang w:val="ru-RU"/>
        </w:rPr>
        <w:sectPr w:rsidR="004234CA" w:rsidRPr="0095472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4727" w:rsidRPr="00954727" w:rsidRDefault="00954727">
      <w:pPr>
        <w:rPr>
          <w:lang w:val="ru-RU"/>
        </w:rPr>
      </w:pPr>
    </w:p>
    <w:sectPr w:rsidR="00954727" w:rsidRPr="0095472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13310D"/>
    <w:multiLevelType w:val="hybridMultilevel"/>
    <w:tmpl w:val="00620568"/>
    <w:lvl w:ilvl="0" w:tplc="297A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622C2"/>
    <w:multiLevelType w:val="hybridMultilevel"/>
    <w:tmpl w:val="A520343C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EE0C0F"/>
    <w:multiLevelType w:val="hybridMultilevel"/>
    <w:tmpl w:val="AFFC0230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EE3F5E"/>
    <w:multiLevelType w:val="multilevel"/>
    <w:tmpl w:val="22F6B3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34CA"/>
    <w:rsid w:val="00954727"/>
    <w:rsid w:val="00AA1D8D"/>
    <w:rsid w:val="00B47730"/>
    <w:rsid w:val="00CB0664"/>
    <w:rsid w:val="00F77F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f">
    <w:name w:val="Абзац списка Знак"/>
    <w:link w:val="ae"/>
    <w:uiPriority w:val="34"/>
    <w:locked/>
    <w:rsid w:val="00954727"/>
  </w:style>
  <w:style w:type="paragraph" w:styleId="aff9">
    <w:name w:val="Balloon Text"/>
    <w:basedOn w:val="a1"/>
    <w:link w:val="affa"/>
    <w:uiPriority w:val="99"/>
    <w:semiHidden/>
    <w:unhideWhenUsed/>
    <w:rsid w:val="00F7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F77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f">
    <w:name w:val="Абзац списка Знак"/>
    <w:link w:val="ae"/>
    <w:uiPriority w:val="34"/>
    <w:locked/>
    <w:rsid w:val="00954727"/>
  </w:style>
  <w:style w:type="paragraph" w:styleId="aff9">
    <w:name w:val="Balloon Text"/>
    <w:basedOn w:val="a1"/>
    <w:link w:val="affa"/>
    <w:uiPriority w:val="99"/>
    <w:semiHidden/>
    <w:unhideWhenUsed/>
    <w:rsid w:val="00F7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F7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CE488-0F02-4A68-8360-E3074A9F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6479</Words>
  <Characters>36936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</cp:lastModifiedBy>
  <cp:revision>2</cp:revision>
  <cp:lastPrinted>2022-09-15T20:13:00Z</cp:lastPrinted>
  <dcterms:created xsi:type="dcterms:W3CDTF">2013-12-23T23:15:00Z</dcterms:created>
  <dcterms:modified xsi:type="dcterms:W3CDTF">2022-09-15T20:14:00Z</dcterms:modified>
  <cp:category/>
</cp:coreProperties>
</file>