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92" w:rsidRPr="009F34B9" w:rsidRDefault="00854192" w:rsidP="00854192">
      <w:pPr>
        <w:jc w:val="center"/>
        <w:rPr>
          <w:color w:val="000000"/>
          <w:w w:val="0"/>
          <w:sz w:val="24"/>
          <w:szCs w:val="24"/>
        </w:rPr>
      </w:pPr>
      <w:r w:rsidRPr="009F34B9">
        <w:rPr>
          <w:color w:val="000000"/>
          <w:w w:val="0"/>
          <w:sz w:val="24"/>
          <w:szCs w:val="24"/>
        </w:rPr>
        <w:t xml:space="preserve">Муниципальное бюджетное общеобразовательное учреждение </w:t>
      </w:r>
    </w:p>
    <w:p w:rsidR="00854192" w:rsidRPr="009F34B9" w:rsidRDefault="00854192" w:rsidP="00854192">
      <w:pPr>
        <w:jc w:val="center"/>
        <w:rPr>
          <w:b/>
          <w:color w:val="000000"/>
          <w:w w:val="0"/>
          <w:sz w:val="24"/>
          <w:szCs w:val="24"/>
        </w:rPr>
      </w:pPr>
      <w:proofErr w:type="spellStart"/>
      <w:r w:rsidRPr="009F34B9">
        <w:rPr>
          <w:color w:val="000000"/>
          <w:w w:val="0"/>
          <w:sz w:val="24"/>
          <w:szCs w:val="24"/>
        </w:rPr>
        <w:t>Верхнесолёновская</w:t>
      </w:r>
      <w:proofErr w:type="spellEnd"/>
      <w:r w:rsidRPr="009F34B9">
        <w:rPr>
          <w:color w:val="000000"/>
          <w:w w:val="0"/>
          <w:sz w:val="24"/>
          <w:szCs w:val="24"/>
        </w:rPr>
        <w:t xml:space="preserve"> средняя общеобразовательная школа</w:t>
      </w:r>
      <w:r w:rsidRPr="009F34B9">
        <w:rPr>
          <w:b/>
          <w:color w:val="000000"/>
          <w:w w:val="0"/>
          <w:sz w:val="24"/>
          <w:szCs w:val="24"/>
        </w:rPr>
        <w:t xml:space="preserve"> </w:t>
      </w: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Pr="009F34B9" w:rsidRDefault="00854192" w:rsidP="00854192">
      <w:pPr>
        <w:pStyle w:val="a8"/>
        <w:spacing w:before="1"/>
        <w:jc w:val="left"/>
        <w:rPr>
          <w:sz w:val="24"/>
          <w:szCs w:val="24"/>
        </w:rPr>
      </w:pPr>
    </w:p>
    <w:p w:rsidR="00854192" w:rsidRPr="009F34B9" w:rsidRDefault="00854192" w:rsidP="00854192">
      <w:pPr>
        <w:rPr>
          <w:sz w:val="24"/>
          <w:szCs w:val="24"/>
        </w:rPr>
        <w:sectPr w:rsidR="00854192" w:rsidRPr="009F34B9" w:rsidSect="00854192">
          <w:footerReference w:type="default" r:id="rId7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54192" w:rsidRPr="009F34B9" w:rsidRDefault="00854192" w:rsidP="00854192">
      <w:pPr>
        <w:spacing w:before="90" w:line="276" w:lineRule="auto"/>
        <w:ind w:left="693" w:right="-2"/>
        <w:rPr>
          <w:sz w:val="24"/>
          <w:szCs w:val="24"/>
        </w:rPr>
      </w:pPr>
      <w:r w:rsidRPr="009F34B9">
        <w:rPr>
          <w:sz w:val="24"/>
          <w:szCs w:val="24"/>
        </w:rPr>
        <w:lastRenderedPageBreak/>
        <w:t xml:space="preserve">Рассмотрена на </w:t>
      </w:r>
      <w:proofErr w:type="spellStart"/>
      <w:r w:rsidRPr="009F34B9">
        <w:rPr>
          <w:sz w:val="24"/>
          <w:szCs w:val="24"/>
        </w:rPr>
        <w:t>пед</w:t>
      </w:r>
      <w:proofErr w:type="gramStart"/>
      <w:r w:rsidRPr="009F34B9">
        <w:rPr>
          <w:sz w:val="24"/>
          <w:szCs w:val="24"/>
        </w:rPr>
        <w:t>.с</w:t>
      </w:r>
      <w:proofErr w:type="gramEnd"/>
      <w:r w:rsidRPr="009F34B9">
        <w:rPr>
          <w:sz w:val="24"/>
          <w:szCs w:val="24"/>
        </w:rPr>
        <w:t>овете</w:t>
      </w:r>
      <w:proofErr w:type="spellEnd"/>
    </w:p>
    <w:p w:rsidR="00854192" w:rsidRPr="009F34B9" w:rsidRDefault="00854192" w:rsidP="00854192">
      <w:pPr>
        <w:spacing w:before="1"/>
        <w:ind w:left="693"/>
        <w:rPr>
          <w:sz w:val="24"/>
          <w:szCs w:val="24"/>
        </w:rPr>
      </w:pPr>
      <w:r w:rsidRPr="009F34B9">
        <w:rPr>
          <w:sz w:val="24"/>
          <w:szCs w:val="24"/>
        </w:rPr>
        <w:t>Протокол</w:t>
      </w:r>
      <w:r w:rsidRPr="009F34B9">
        <w:rPr>
          <w:spacing w:val="-2"/>
          <w:sz w:val="24"/>
          <w:szCs w:val="24"/>
        </w:rPr>
        <w:t xml:space="preserve"> </w:t>
      </w:r>
      <w:r w:rsidRPr="009F34B9">
        <w:rPr>
          <w:sz w:val="24"/>
          <w:szCs w:val="24"/>
        </w:rPr>
        <w:t>№</w:t>
      </w:r>
      <w:r w:rsidRPr="009F34B9">
        <w:rPr>
          <w:spacing w:val="-2"/>
          <w:sz w:val="24"/>
          <w:szCs w:val="24"/>
        </w:rPr>
        <w:t xml:space="preserve"> </w:t>
      </w:r>
    </w:p>
    <w:p w:rsidR="00854192" w:rsidRPr="009F34B9" w:rsidRDefault="00854192" w:rsidP="00854192">
      <w:pPr>
        <w:spacing w:before="40"/>
        <w:ind w:left="693"/>
        <w:rPr>
          <w:sz w:val="24"/>
          <w:szCs w:val="24"/>
        </w:rPr>
      </w:pPr>
      <w:r w:rsidRPr="009F34B9">
        <w:rPr>
          <w:sz w:val="24"/>
          <w:szCs w:val="24"/>
        </w:rPr>
        <w:t>от</w:t>
      </w:r>
      <w:r w:rsidRPr="009F34B9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1311B8">
        <w:rPr>
          <w:sz w:val="24"/>
          <w:szCs w:val="24"/>
        </w:rPr>
        <w:t xml:space="preserve">  </w:t>
      </w:r>
      <w:r w:rsidRPr="009F34B9">
        <w:rPr>
          <w:sz w:val="24"/>
          <w:szCs w:val="24"/>
        </w:rPr>
        <w:t>»</w:t>
      </w:r>
      <w:r w:rsidRPr="009F34B9">
        <w:rPr>
          <w:spacing w:val="-6"/>
          <w:sz w:val="24"/>
          <w:szCs w:val="24"/>
        </w:rPr>
        <w:t xml:space="preserve">  </w:t>
      </w:r>
      <w:r>
        <w:rPr>
          <w:sz w:val="24"/>
          <w:szCs w:val="24"/>
        </w:rPr>
        <w:t xml:space="preserve">августа </w:t>
      </w:r>
      <w:r w:rsidRPr="009F34B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2023 </w:t>
      </w:r>
      <w:r w:rsidRPr="009F34B9">
        <w:rPr>
          <w:sz w:val="24"/>
          <w:szCs w:val="24"/>
        </w:rPr>
        <w:t>г.</w:t>
      </w:r>
    </w:p>
    <w:p w:rsidR="00854192" w:rsidRPr="009F34B9" w:rsidRDefault="00854192" w:rsidP="00854192">
      <w:pPr>
        <w:spacing w:before="90"/>
        <w:ind w:left="176"/>
        <w:rPr>
          <w:sz w:val="24"/>
          <w:szCs w:val="24"/>
        </w:rPr>
      </w:pPr>
      <w:r w:rsidRPr="009F34B9">
        <w:rPr>
          <w:sz w:val="24"/>
          <w:szCs w:val="24"/>
        </w:rPr>
        <w:br w:type="column"/>
      </w:r>
      <w:r w:rsidRPr="009F34B9">
        <w:rPr>
          <w:sz w:val="24"/>
          <w:szCs w:val="24"/>
        </w:rPr>
        <w:lastRenderedPageBreak/>
        <w:t>Проверена</w:t>
      </w:r>
    </w:p>
    <w:p w:rsidR="00854192" w:rsidRPr="009F34B9" w:rsidRDefault="00DF6568" w:rsidP="00854192">
      <w:pPr>
        <w:spacing w:before="43" w:line="552" w:lineRule="auto"/>
        <w:ind w:left="176" w:right="37"/>
        <w:rPr>
          <w:sz w:val="24"/>
          <w:szCs w:val="24"/>
        </w:rPr>
      </w:pPr>
      <w:r>
        <w:rPr>
          <w:sz w:val="24"/>
          <w:szCs w:val="24"/>
        </w:rPr>
        <w:pict>
          <v:line id="_x0000_s1241" style="position:absolute;left:0;text-align:left;z-index:-251634688;mso-position-horizontal-relative:page" from="228.15pt,31.55pt" to="342.15pt,31.55pt" strokeweight=".48pt">
            <w10:wrap anchorx="page"/>
          </v:line>
        </w:pict>
      </w:r>
      <w:r w:rsidR="00854192" w:rsidRPr="009F34B9">
        <w:rPr>
          <w:sz w:val="24"/>
          <w:szCs w:val="24"/>
        </w:rPr>
        <w:t>Зам.</w:t>
      </w:r>
      <w:r w:rsidR="00854192" w:rsidRPr="009F34B9">
        <w:rPr>
          <w:spacing w:val="-6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>директора</w:t>
      </w:r>
      <w:r w:rsidR="00854192" w:rsidRPr="009F34B9">
        <w:rPr>
          <w:spacing w:val="-6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>по</w:t>
      </w:r>
      <w:r w:rsidR="00854192" w:rsidRPr="009F34B9">
        <w:rPr>
          <w:spacing w:val="-6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>УВР</w:t>
      </w:r>
      <w:r w:rsidR="00854192" w:rsidRPr="009F34B9">
        <w:rPr>
          <w:spacing w:val="-57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 xml:space="preserve">  </w:t>
      </w:r>
      <w:proofErr w:type="spellStart"/>
      <w:r w:rsidR="00854192" w:rsidRPr="009F34B9">
        <w:rPr>
          <w:sz w:val="24"/>
          <w:szCs w:val="24"/>
        </w:rPr>
        <w:t>Стрельцова</w:t>
      </w:r>
      <w:proofErr w:type="spellEnd"/>
      <w:r w:rsidR="00854192" w:rsidRPr="009F34B9">
        <w:rPr>
          <w:sz w:val="24"/>
          <w:szCs w:val="24"/>
        </w:rPr>
        <w:t xml:space="preserve"> </w:t>
      </w:r>
      <w:r w:rsidR="00854192" w:rsidRPr="009F34B9">
        <w:rPr>
          <w:spacing w:val="-2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>М.М.</w:t>
      </w:r>
    </w:p>
    <w:p w:rsidR="00854192" w:rsidRPr="009F34B9" w:rsidRDefault="00854192" w:rsidP="00854192">
      <w:pPr>
        <w:spacing w:before="90" w:line="278" w:lineRule="auto"/>
        <w:ind w:left="693" w:right="1852"/>
        <w:rPr>
          <w:sz w:val="24"/>
          <w:szCs w:val="24"/>
        </w:rPr>
      </w:pPr>
      <w:r w:rsidRPr="009F34B9">
        <w:rPr>
          <w:sz w:val="24"/>
          <w:szCs w:val="24"/>
        </w:rPr>
        <w:br w:type="column"/>
      </w:r>
      <w:r w:rsidRPr="009F34B9">
        <w:rPr>
          <w:sz w:val="24"/>
          <w:szCs w:val="24"/>
        </w:rPr>
        <w:lastRenderedPageBreak/>
        <w:t xml:space="preserve">Утверждена </w:t>
      </w:r>
    </w:p>
    <w:p w:rsidR="00854192" w:rsidRPr="009F34B9" w:rsidRDefault="00854192" w:rsidP="00854192">
      <w:pPr>
        <w:tabs>
          <w:tab w:val="left" w:pos="3686"/>
        </w:tabs>
        <w:spacing w:before="90" w:line="278" w:lineRule="auto"/>
        <w:ind w:left="693" w:right="1164"/>
        <w:rPr>
          <w:sz w:val="24"/>
          <w:szCs w:val="24"/>
        </w:rPr>
      </w:pPr>
      <w:r w:rsidRPr="009F34B9">
        <w:rPr>
          <w:sz w:val="24"/>
          <w:szCs w:val="24"/>
        </w:rPr>
        <w:t>Директор</w:t>
      </w:r>
      <w:r w:rsidRPr="009F34B9">
        <w:rPr>
          <w:spacing w:val="-57"/>
          <w:sz w:val="24"/>
          <w:szCs w:val="24"/>
        </w:rPr>
        <w:t xml:space="preserve">                         </w:t>
      </w:r>
      <w:r w:rsidRPr="009F34B9">
        <w:rPr>
          <w:sz w:val="24"/>
          <w:szCs w:val="24"/>
        </w:rPr>
        <w:t xml:space="preserve">МБОУ </w:t>
      </w:r>
      <w:proofErr w:type="spellStart"/>
      <w:r w:rsidRPr="009F34B9">
        <w:rPr>
          <w:sz w:val="24"/>
          <w:szCs w:val="24"/>
        </w:rPr>
        <w:t>Верхнесолёновская</w:t>
      </w:r>
      <w:proofErr w:type="spellEnd"/>
      <w:r w:rsidRPr="009F34B9">
        <w:rPr>
          <w:spacing w:val="-1"/>
          <w:sz w:val="24"/>
          <w:szCs w:val="24"/>
        </w:rPr>
        <w:t xml:space="preserve"> </w:t>
      </w:r>
      <w:r w:rsidRPr="009F34B9">
        <w:rPr>
          <w:sz w:val="24"/>
          <w:szCs w:val="24"/>
        </w:rPr>
        <w:t>СОШ</w:t>
      </w:r>
      <w:r w:rsidRPr="009F34B9">
        <w:rPr>
          <w:spacing w:val="-2"/>
          <w:sz w:val="24"/>
          <w:szCs w:val="24"/>
        </w:rPr>
        <w:t xml:space="preserve"> </w:t>
      </w:r>
    </w:p>
    <w:p w:rsidR="00854192" w:rsidRPr="009F34B9" w:rsidRDefault="00854192" w:rsidP="00854192">
      <w:pPr>
        <w:ind w:left="693"/>
        <w:rPr>
          <w:sz w:val="24"/>
          <w:szCs w:val="24"/>
        </w:rPr>
      </w:pPr>
      <w:r w:rsidRPr="009F34B9">
        <w:rPr>
          <w:sz w:val="24"/>
          <w:szCs w:val="24"/>
        </w:rPr>
        <w:t>Приказ</w:t>
      </w:r>
      <w:r w:rsidRPr="009F34B9">
        <w:rPr>
          <w:spacing w:val="-2"/>
          <w:sz w:val="24"/>
          <w:szCs w:val="24"/>
        </w:rPr>
        <w:t xml:space="preserve"> </w:t>
      </w:r>
      <w:r w:rsidRPr="009F34B9">
        <w:rPr>
          <w:sz w:val="24"/>
          <w:szCs w:val="24"/>
        </w:rPr>
        <w:t xml:space="preserve">№   </w:t>
      </w:r>
    </w:p>
    <w:p w:rsidR="00854192" w:rsidRPr="009F34B9" w:rsidRDefault="00854192" w:rsidP="00854192">
      <w:pPr>
        <w:spacing w:before="41"/>
        <w:ind w:left="693"/>
        <w:rPr>
          <w:sz w:val="24"/>
          <w:szCs w:val="24"/>
        </w:rPr>
      </w:pPr>
      <w:r w:rsidRPr="009F34B9">
        <w:rPr>
          <w:spacing w:val="-1"/>
          <w:sz w:val="24"/>
          <w:szCs w:val="24"/>
        </w:rPr>
        <w:t xml:space="preserve"> </w:t>
      </w:r>
      <w:r w:rsidRPr="009F34B9">
        <w:rPr>
          <w:sz w:val="24"/>
          <w:szCs w:val="24"/>
        </w:rPr>
        <w:t>от</w:t>
      </w:r>
      <w:r w:rsidRPr="009F34B9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«   </w:t>
      </w:r>
      <w:r w:rsidRPr="009F34B9">
        <w:rPr>
          <w:sz w:val="24"/>
          <w:szCs w:val="24"/>
        </w:rPr>
        <w:t xml:space="preserve">» </w:t>
      </w:r>
      <w:r w:rsidRPr="009F34B9">
        <w:rPr>
          <w:spacing w:val="-2"/>
          <w:sz w:val="24"/>
          <w:szCs w:val="24"/>
        </w:rPr>
        <w:t xml:space="preserve"> </w:t>
      </w:r>
      <w:r w:rsidRPr="009F34B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9F34B9">
        <w:rPr>
          <w:spacing w:val="-1"/>
          <w:sz w:val="24"/>
          <w:szCs w:val="24"/>
        </w:rPr>
        <w:t xml:space="preserve"> </w:t>
      </w:r>
      <w:r w:rsidRPr="009F34B9">
        <w:rPr>
          <w:sz w:val="24"/>
          <w:szCs w:val="24"/>
        </w:rPr>
        <w:t>г.</w:t>
      </w:r>
    </w:p>
    <w:p w:rsidR="00854192" w:rsidRPr="009F34B9" w:rsidRDefault="00854192" w:rsidP="00854192">
      <w:pPr>
        <w:rPr>
          <w:sz w:val="24"/>
          <w:szCs w:val="24"/>
        </w:rPr>
        <w:sectPr w:rsidR="00854192" w:rsidRPr="009F34B9">
          <w:type w:val="continuous"/>
          <w:pgSz w:w="11910" w:h="16840"/>
          <w:pgMar w:top="620" w:right="0" w:bottom="280" w:left="680" w:header="720" w:footer="720" w:gutter="0"/>
          <w:cols w:num="3" w:space="720" w:equalWidth="0">
            <w:col w:w="3668" w:space="40"/>
            <w:col w:w="2591" w:space="81"/>
            <w:col w:w="4850"/>
          </w:cols>
        </w:sectPr>
      </w:pPr>
    </w:p>
    <w:p w:rsidR="00854192" w:rsidRPr="009F34B9" w:rsidRDefault="00854192" w:rsidP="00854192">
      <w:pPr>
        <w:pStyle w:val="a8"/>
        <w:spacing w:before="2"/>
        <w:jc w:val="left"/>
        <w:rPr>
          <w:sz w:val="24"/>
          <w:szCs w:val="24"/>
        </w:rPr>
      </w:pPr>
    </w:p>
    <w:p w:rsidR="00854192" w:rsidRPr="009F34B9" w:rsidRDefault="00DF6568" w:rsidP="00854192">
      <w:pPr>
        <w:pStyle w:val="a8"/>
        <w:spacing w:line="20" w:lineRule="exact"/>
        <w:ind w:left="7068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239" style="width:84pt;height:.5pt;mso-position-horizontal-relative:char;mso-position-vertical-relative:line" coordsize="1680,10">
            <v:line id="_x0000_s1240" style="position:absolute" from="0,5" to="1680,5" strokeweight=".48pt"/>
            <w10:wrap type="none"/>
            <w10:anchorlock/>
          </v:group>
        </w:pict>
      </w:r>
    </w:p>
    <w:p w:rsidR="00854192" w:rsidRPr="009F34B9" w:rsidRDefault="00854192" w:rsidP="00854192">
      <w:pPr>
        <w:spacing w:before="30"/>
        <w:ind w:left="7073"/>
        <w:rPr>
          <w:sz w:val="24"/>
          <w:szCs w:val="24"/>
        </w:rPr>
      </w:pPr>
      <w:proofErr w:type="spellStart"/>
      <w:r w:rsidRPr="009F34B9">
        <w:rPr>
          <w:sz w:val="24"/>
          <w:szCs w:val="24"/>
        </w:rPr>
        <w:t>Вандюк</w:t>
      </w:r>
      <w:proofErr w:type="spellEnd"/>
      <w:r w:rsidRPr="009F34B9">
        <w:rPr>
          <w:sz w:val="24"/>
          <w:szCs w:val="24"/>
        </w:rPr>
        <w:t xml:space="preserve"> О.Г.</w:t>
      </w: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spacing w:before="7"/>
        <w:jc w:val="left"/>
        <w:rPr>
          <w:sz w:val="34"/>
        </w:rPr>
      </w:pPr>
    </w:p>
    <w:p w:rsidR="00854192" w:rsidRPr="00854192" w:rsidRDefault="00854192" w:rsidP="00854192">
      <w:pPr>
        <w:jc w:val="center"/>
        <w:rPr>
          <w:b/>
          <w:sz w:val="32"/>
          <w:szCs w:val="32"/>
        </w:rPr>
      </w:pPr>
      <w:r w:rsidRPr="00854192">
        <w:rPr>
          <w:b/>
          <w:sz w:val="32"/>
          <w:szCs w:val="32"/>
        </w:rPr>
        <w:t>РАБОЧАЯ ПРОГРАММА</w:t>
      </w:r>
    </w:p>
    <w:p w:rsidR="00854192" w:rsidRPr="00854192" w:rsidRDefault="00854192" w:rsidP="00854192">
      <w:pPr>
        <w:jc w:val="center"/>
        <w:rPr>
          <w:b/>
          <w:sz w:val="32"/>
          <w:szCs w:val="32"/>
        </w:rPr>
      </w:pPr>
      <w:r w:rsidRPr="00854192">
        <w:rPr>
          <w:b/>
          <w:sz w:val="32"/>
          <w:szCs w:val="32"/>
        </w:rPr>
        <w:t>ВОСПИТАНИЯ</w:t>
      </w:r>
    </w:p>
    <w:p w:rsidR="00854192" w:rsidRPr="00854192" w:rsidRDefault="009B3268" w:rsidP="008541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>РЕДНЕГО</w:t>
      </w:r>
      <w:r w:rsidR="00854192" w:rsidRPr="00854192">
        <w:rPr>
          <w:b/>
          <w:sz w:val="32"/>
          <w:szCs w:val="32"/>
        </w:rPr>
        <w:t xml:space="preserve"> ОБЩЕГО ОБРАЗОВАНИЯ</w:t>
      </w: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  <w:r>
        <w:rPr>
          <w:spacing w:val="-2"/>
        </w:rPr>
        <w:t xml:space="preserve"> </w:t>
      </w:r>
    </w:p>
    <w:p w:rsidR="00854192" w:rsidRPr="00854192" w:rsidRDefault="00854192" w:rsidP="00854192">
      <w:pPr>
        <w:jc w:val="center"/>
        <w:rPr>
          <w:sz w:val="32"/>
          <w:szCs w:val="32"/>
        </w:rPr>
      </w:pPr>
      <w:r w:rsidRPr="00854192">
        <w:rPr>
          <w:sz w:val="32"/>
          <w:szCs w:val="32"/>
        </w:rPr>
        <w:t xml:space="preserve">МБОУ </w:t>
      </w:r>
      <w:proofErr w:type="spellStart"/>
      <w:r w:rsidRPr="00854192">
        <w:rPr>
          <w:sz w:val="32"/>
          <w:szCs w:val="32"/>
        </w:rPr>
        <w:t>Верхнесолёновская</w:t>
      </w:r>
      <w:proofErr w:type="spellEnd"/>
      <w:r w:rsidRPr="00854192">
        <w:rPr>
          <w:sz w:val="32"/>
          <w:szCs w:val="32"/>
        </w:rPr>
        <w:t xml:space="preserve"> СОШ</w:t>
      </w: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</w:pPr>
    </w:p>
    <w:p w:rsidR="00854192" w:rsidRPr="00854192" w:rsidRDefault="00854192" w:rsidP="00854192">
      <w:pPr>
        <w:pStyle w:val="a8"/>
        <w:spacing w:before="161"/>
        <w:ind w:right="2424"/>
        <w:jc w:val="left"/>
      </w:pPr>
    </w:p>
    <w:p w:rsidR="00854192" w:rsidRPr="0091548F" w:rsidRDefault="00854192" w:rsidP="00854192">
      <w:pPr>
        <w:jc w:val="center"/>
        <w:rPr>
          <w:color w:val="000000"/>
          <w:w w:val="0"/>
          <w:sz w:val="24"/>
        </w:rPr>
      </w:pPr>
      <w:r w:rsidRPr="0091548F">
        <w:rPr>
          <w:color w:val="000000"/>
          <w:w w:val="0"/>
          <w:sz w:val="24"/>
        </w:rPr>
        <w:t xml:space="preserve">х. </w:t>
      </w:r>
      <w:proofErr w:type="spellStart"/>
      <w:r w:rsidRPr="0091548F">
        <w:rPr>
          <w:color w:val="000000"/>
          <w:w w:val="0"/>
          <w:sz w:val="24"/>
        </w:rPr>
        <w:t>Нижнесолёный</w:t>
      </w:r>
      <w:proofErr w:type="spellEnd"/>
    </w:p>
    <w:p w:rsidR="00854192" w:rsidRPr="0091548F" w:rsidRDefault="00854192" w:rsidP="00854192">
      <w:pPr>
        <w:jc w:val="center"/>
        <w:rPr>
          <w:color w:val="000000"/>
          <w:w w:val="0"/>
          <w:sz w:val="24"/>
        </w:rPr>
        <w:sectPr w:rsidR="00854192" w:rsidRPr="0091548F">
          <w:type w:val="continuous"/>
          <w:pgSz w:w="11910" w:h="16840"/>
          <w:pgMar w:top="620" w:right="0" w:bottom="280" w:left="680" w:header="720" w:footer="720" w:gutter="0"/>
          <w:cols w:space="720"/>
        </w:sectPr>
      </w:pPr>
      <w:r>
        <w:rPr>
          <w:color w:val="000000"/>
          <w:w w:val="0"/>
          <w:sz w:val="24"/>
        </w:rPr>
        <w:t>2023г.</w:t>
      </w:r>
    </w:p>
    <w:p w:rsidR="00854192" w:rsidRPr="009F34B9" w:rsidRDefault="00854192" w:rsidP="00854192">
      <w:pPr>
        <w:rPr>
          <w:sz w:val="24"/>
          <w:szCs w:val="24"/>
        </w:rPr>
        <w:sectPr w:rsidR="00854192" w:rsidRPr="009F34B9">
          <w:type w:val="continuous"/>
          <w:pgSz w:w="11910" w:h="16840"/>
          <w:pgMar w:top="620" w:right="0" w:bottom="280" w:left="680" w:header="720" w:footer="720" w:gutter="0"/>
          <w:cols w:num="3" w:space="720" w:equalWidth="0">
            <w:col w:w="3668" w:space="40"/>
            <w:col w:w="2591" w:space="81"/>
            <w:col w:w="4850"/>
          </w:cols>
        </w:sectPr>
      </w:pPr>
    </w:p>
    <w:p w:rsidR="002C08BB" w:rsidRPr="00854192" w:rsidRDefault="002C08BB" w:rsidP="002C08BB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854192">
        <w:rPr>
          <w:rFonts w:ascii="Times New Roman" w:hAnsi="Times New Roman" w:cs="Times New Roman"/>
        </w:rPr>
        <w:lastRenderedPageBreak/>
        <w:t>1. Пояснительная записка.</w:t>
      </w:r>
    </w:p>
    <w:p w:rsidR="00827E19" w:rsidRPr="00827E19" w:rsidRDefault="00CC75D2" w:rsidP="0096486C">
      <w:pPr>
        <w:pStyle w:val="ConsPlusNormal"/>
        <w:tabs>
          <w:tab w:val="left" w:pos="10470"/>
          <w:tab w:val="left" w:pos="11057"/>
        </w:tabs>
        <w:ind w:right="315" w:firstLine="540"/>
        <w:jc w:val="both"/>
      </w:pPr>
      <w:r w:rsidRPr="005E3719">
        <w:t>1.</w:t>
      </w:r>
      <w:r w:rsidR="002C08BB" w:rsidRPr="005E3719">
        <w:t>1.</w:t>
      </w:r>
      <w:r w:rsidR="00827E19" w:rsidRPr="00827E19">
        <w:rPr>
          <w:sz w:val="28"/>
          <w:szCs w:val="28"/>
        </w:rPr>
        <w:t xml:space="preserve"> </w:t>
      </w:r>
      <w:r w:rsidR="00827E19">
        <w:t>Рабочая программа</w:t>
      </w:r>
      <w:r w:rsidR="009C16EB">
        <w:t xml:space="preserve"> воспитания</w:t>
      </w:r>
      <w:r w:rsidR="00827E19" w:rsidRPr="00827E19">
        <w:t xml:space="preserve"> является компонентом Содержательного раздела  Основной образовательной программы </w:t>
      </w:r>
      <w:r w:rsidR="009B3268">
        <w:t>С</w:t>
      </w:r>
      <w:r w:rsidR="00827E19">
        <w:t>ОО</w:t>
      </w:r>
      <w:r w:rsidR="00827E19" w:rsidRPr="00827E19">
        <w:t>, на основе</w:t>
      </w:r>
      <w:r w:rsidR="004568F8" w:rsidRPr="004568F8">
        <w:t xml:space="preserve"> </w:t>
      </w:r>
      <w:r w:rsidR="004568F8" w:rsidRPr="002C08BB">
        <w:t>Федеральной рабочей программы воспитания для общеобразовательных организаций</w:t>
      </w:r>
      <w:r w:rsidR="009B3268">
        <w:t xml:space="preserve"> </w:t>
      </w:r>
      <w:proofErr w:type="gramStart"/>
      <w:r w:rsidR="009B3268">
        <w:t xml:space="preserve">( </w:t>
      </w:r>
      <w:proofErr w:type="gramEnd"/>
      <w:r w:rsidR="00827E19" w:rsidRPr="00827E19">
        <w:t>Примерной программы воспитания, которая была «Одобрена решением федерального учебно-методического объединения по общему образованию (протокол от 2</w:t>
      </w:r>
      <w:r w:rsidR="004568F8">
        <w:t>3 июня 2022 г. № 3/22</w:t>
      </w:r>
      <w:r w:rsidR="00827E19" w:rsidRPr="00827E19">
        <w:t>)»</w:t>
      </w:r>
      <w:r w:rsidR="004568F8">
        <w:t>.</w:t>
      </w:r>
    </w:p>
    <w:p w:rsidR="002C08BB" w:rsidRDefault="002C08BB" w:rsidP="0096486C">
      <w:pPr>
        <w:pStyle w:val="ConsPlusNormal"/>
        <w:tabs>
          <w:tab w:val="left" w:pos="10470"/>
          <w:tab w:val="left" w:pos="11057"/>
        </w:tabs>
        <w:ind w:right="315" w:firstLine="540"/>
        <w:jc w:val="both"/>
      </w:pPr>
      <w: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Нормативные документы в области воспитания</w:t>
      </w:r>
    </w:p>
    <w:p w:rsidR="009C16EB" w:rsidRPr="009C16EB" w:rsidRDefault="009C16EB" w:rsidP="009C16EB">
      <w:pPr>
        <w:rPr>
          <w:sz w:val="24"/>
          <w:szCs w:val="24"/>
          <w:u w:val="single"/>
        </w:rPr>
      </w:pPr>
      <w:r w:rsidRPr="009C16EB">
        <w:rPr>
          <w:sz w:val="24"/>
          <w:szCs w:val="24"/>
          <w:u w:val="single"/>
        </w:rPr>
        <w:t>Федеральные документы: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–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– Указ Президента Российской Федерации от 17.05.2023 №358 «О Стратегии комплексной безопасности детей в Российской Федерации на период до 2030 года»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– Распоряжение Правительства Российской Федерации от 29.05.2015 №996-рс «Стратегия развития воспитания на период до 2025 года»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– Распоряжение Правительства Российской Федерации от 12.11.2020 №2945-р «Об утверждении плана мероприятий по реализации в 2021 – 2025 годах Стратегии развития воспитания в Российской Федерации на период до 2025 года»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Распоряжение Правительства Российской Федерации от 29.05.2015 №996-р «Об утверждении методики расчета качественных и количественных показателей </w:t>
      </w:r>
      <w:proofErr w:type="gramStart"/>
      <w:r w:rsidRPr="009C16EB">
        <w:rPr>
          <w:sz w:val="24"/>
          <w:szCs w:val="24"/>
        </w:rPr>
        <w:t>эффективности реализации Стратегии развития воспитания</w:t>
      </w:r>
      <w:proofErr w:type="gramEnd"/>
      <w:r w:rsidRPr="009C16EB">
        <w:rPr>
          <w:sz w:val="24"/>
          <w:szCs w:val="24"/>
        </w:rPr>
        <w:t xml:space="preserve"> в Российской Федерации на период 2025 года»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Приказ </w:t>
      </w:r>
      <w:proofErr w:type="spellStart"/>
      <w:r w:rsidRPr="009C16EB">
        <w:rPr>
          <w:sz w:val="24"/>
          <w:szCs w:val="24"/>
        </w:rPr>
        <w:t>Минпросвещения</w:t>
      </w:r>
      <w:proofErr w:type="spellEnd"/>
      <w:r w:rsidRPr="009C16EB">
        <w:rPr>
          <w:sz w:val="24"/>
          <w:szCs w:val="24"/>
        </w:rPr>
        <w:t xml:space="preserve"> России от 25.11.2022 №1028 «Об утверждении федеральной образовательной программы дошкольного образования»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Приказ </w:t>
      </w:r>
      <w:proofErr w:type="spellStart"/>
      <w:r w:rsidRPr="009C16EB">
        <w:rPr>
          <w:sz w:val="24"/>
          <w:szCs w:val="24"/>
        </w:rPr>
        <w:t>Минпросвещения</w:t>
      </w:r>
      <w:proofErr w:type="spellEnd"/>
      <w:r w:rsidRPr="009C16EB">
        <w:rPr>
          <w:sz w:val="24"/>
          <w:szCs w:val="24"/>
        </w:rPr>
        <w:t xml:space="preserve"> России от 16.11.2022 №992 «Об утверждении федеральной образовательной программы начального общего образования»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Приказ </w:t>
      </w:r>
      <w:proofErr w:type="spellStart"/>
      <w:r w:rsidRPr="009C16EB">
        <w:rPr>
          <w:sz w:val="24"/>
          <w:szCs w:val="24"/>
        </w:rPr>
        <w:t>Минпросвещения</w:t>
      </w:r>
      <w:proofErr w:type="spellEnd"/>
      <w:r w:rsidRPr="009C16EB">
        <w:rPr>
          <w:sz w:val="24"/>
          <w:szCs w:val="24"/>
        </w:rPr>
        <w:t xml:space="preserve"> России от 16.11.2022 №993 «Об утверждении федеральной образовательной программы основного общего образования»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Приказ </w:t>
      </w:r>
      <w:proofErr w:type="spellStart"/>
      <w:r w:rsidRPr="009C16EB">
        <w:rPr>
          <w:sz w:val="24"/>
          <w:szCs w:val="24"/>
        </w:rPr>
        <w:t>Минпросвещения</w:t>
      </w:r>
      <w:proofErr w:type="spellEnd"/>
      <w:r w:rsidRPr="009C16EB">
        <w:rPr>
          <w:sz w:val="24"/>
          <w:szCs w:val="24"/>
        </w:rPr>
        <w:t xml:space="preserve"> России от 23.11.2022 №1014 «Об утверждении федеральной образовательной программы среднего общего образования»</w:t>
      </w:r>
    </w:p>
    <w:p w:rsidR="009C16EB" w:rsidRPr="009C16EB" w:rsidRDefault="009C16EB" w:rsidP="009C16EB">
      <w:pPr>
        <w:rPr>
          <w:sz w:val="24"/>
          <w:szCs w:val="24"/>
          <w:u w:val="single"/>
        </w:rPr>
      </w:pPr>
      <w:r w:rsidRPr="009C16EB">
        <w:rPr>
          <w:sz w:val="24"/>
          <w:szCs w:val="24"/>
          <w:u w:val="single"/>
        </w:rPr>
        <w:t>Региональные документы</w:t>
      </w:r>
      <w:r>
        <w:rPr>
          <w:sz w:val="24"/>
          <w:szCs w:val="24"/>
          <w:u w:val="single"/>
        </w:rPr>
        <w:t>: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1. Приказ </w:t>
      </w:r>
      <w:proofErr w:type="spellStart"/>
      <w:r w:rsidRPr="009C16EB">
        <w:rPr>
          <w:sz w:val="24"/>
          <w:szCs w:val="24"/>
        </w:rPr>
        <w:t>минобразования</w:t>
      </w:r>
      <w:proofErr w:type="spellEnd"/>
      <w:r w:rsidRPr="009C16EB">
        <w:rPr>
          <w:sz w:val="24"/>
          <w:szCs w:val="24"/>
        </w:rPr>
        <w:t xml:space="preserve"> Ростовской области от 20.02.2021 №147 «Об утверждении плана мероприятий по реализации в Ростовской области в 2021 – 2025 годах Стратегии развития воспитания в Российской Федерации на период до 2025 года».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2. Приказ </w:t>
      </w:r>
      <w:proofErr w:type="spellStart"/>
      <w:r w:rsidRPr="009C16EB">
        <w:rPr>
          <w:sz w:val="24"/>
          <w:szCs w:val="24"/>
        </w:rPr>
        <w:t>минобразования</w:t>
      </w:r>
      <w:proofErr w:type="spellEnd"/>
      <w:r w:rsidRPr="009C16EB">
        <w:rPr>
          <w:sz w:val="24"/>
          <w:szCs w:val="24"/>
        </w:rPr>
        <w:t xml:space="preserve"> Ростовской области от 10.06.2021 №546 «Об утверждении региональной программы развития воспитания».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3. Приказ </w:t>
      </w:r>
      <w:proofErr w:type="spellStart"/>
      <w:r w:rsidRPr="009C16EB">
        <w:rPr>
          <w:sz w:val="24"/>
          <w:szCs w:val="24"/>
        </w:rPr>
        <w:t>минобразования</w:t>
      </w:r>
      <w:proofErr w:type="spellEnd"/>
      <w:r w:rsidRPr="009C16EB">
        <w:rPr>
          <w:sz w:val="24"/>
          <w:szCs w:val="24"/>
        </w:rPr>
        <w:t xml:space="preserve"> Ростовской области от 11.04.2023 № 350 «Об утверждения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области».</w:t>
      </w:r>
    </w:p>
    <w:p w:rsidR="002C08BB" w:rsidRDefault="00CC75D2" w:rsidP="002C08BB">
      <w:pPr>
        <w:pStyle w:val="ConsPlusNormal"/>
        <w:spacing w:before="240"/>
        <w:ind w:firstLine="540"/>
        <w:jc w:val="both"/>
      </w:pPr>
      <w:r>
        <w:t>1.</w:t>
      </w:r>
      <w:r w:rsidR="002C08BB">
        <w:t>2. Программа воспитания: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предназначена</w:t>
      </w:r>
      <w:proofErr w:type="gramEnd"/>
      <w:r w:rsidR="002C08BB">
        <w:t xml:space="preserve"> для планирования и организации системной воспитательной деятельности в </w:t>
      </w:r>
      <w:r w:rsidR="005B7BC8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</w:t>
      </w:r>
      <w:r w:rsidR="002C08BB">
        <w:t>;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разрабатывается и утверждается с участием коллегиальных органов управления </w:t>
      </w:r>
      <w:r w:rsidR="00CC75D2">
        <w:t>МБОУ</w:t>
      </w:r>
      <w:r w:rsidR="005B7BC8" w:rsidRPr="005B7BC8">
        <w:t xml:space="preserve"> </w:t>
      </w:r>
      <w:proofErr w:type="spellStart"/>
      <w:r w:rsidR="005B7BC8">
        <w:t>Верхнесолёновская</w:t>
      </w:r>
      <w:proofErr w:type="spellEnd"/>
      <w:r w:rsidR="005B7BC8">
        <w:t xml:space="preserve"> СОШ</w:t>
      </w:r>
      <w:r w:rsidR="002C08BB">
        <w:t>, в том числе советов обучающихся, советов родителей (законных представителей);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="002C08BB">
        <w:t>обучающихся</w:t>
      </w:r>
      <w:proofErr w:type="gramEnd"/>
      <w:r w:rsidR="002C08BB">
        <w:t>.</w:t>
      </w:r>
    </w:p>
    <w:p w:rsidR="002C08BB" w:rsidRDefault="00854192" w:rsidP="00854192">
      <w:pPr>
        <w:pStyle w:val="ConsPlusNormal"/>
        <w:spacing w:before="240"/>
        <w:jc w:val="both"/>
      </w:pPr>
      <w:r>
        <w:t xml:space="preserve">          </w:t>
      </w:r>
      <w:r w:rsidR="002C08BB">
        <w:t>1.3. Программа воспитания включает три раздела: целевой, содержательный, организационный.</w:t>
      </w:r>
    </w:p>
    <w:p w:rsidR="006D27ED" w:rsidRPr="006D27ED" w:rsidRDefault="009B3268" w:rsidP="006D27ED">
      <w:pPr>
        <w:pStyle w:val="1"/>
        <w:ind w:left="22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54192">
        <w:rPr>
          <w:b w:val="0"/>
          <w:sz w:val="24"/>
          <w:szCs w:val="24"/>
        </w:rPr>
        <w:t xml:space="preserve"> </w:t>
      </w:r>
      <w:r w:rsidR="002C08BB" w:rsidRPr="006D27ED">
        <w:rPr>
          <w:b w:val="0"/>
          <w:sz w:val="24"/>
          <w:szCs w:val="24"/>
        </w:rPr>
        <w:t>1.4.</w:t>
      </w:r>
      <w:r w:rsidR="002C08BB">
        <w:t xml:space="preserve"> </w:t>
      </w:r>
      <w:r w:rsidR="006D27ED" w:rsidRPr="006D27ED">
        <w:rPr>
          <w:b w:val="0"/>
          <w:sz w:val="24"/>
          <w:szCs w:val="24"/>
        </w:rPr>
        <w:t xml:space="preserve">В соответствии с особенностями </w:t>
      </w:r>
      <w:r w:rsidR="006D27ED">
        <w:rPr>
          <w:b w:val="0"/>
          <w:sz w:val="24"/>
          <w:szCs w:val="24"/>
        </w:rPr>
        <w:t xml:space="preserve">МБОУ </w:t>
      </w:r>
      <w:proofErr w:type="spellStart"/>
      <w:r w:rsidR="005B7BC8" w:rsidRPr="005B7BC8">
        <w:rPr>
          <w:b w:val="0"/>
          <w:sz w:val="24"/>
          <w:szCs w:val="24"/>
        </w:rPr>
        <w:t>Верхнесолёновская</w:t>
      </w:r>
      <w:proofErr w:type="spellEnd"/>
      <w:r w:rsidR="005B7BC8" w:rsidRPr="005B7BC8">
        <w:rPr>
          <w:b w:val="0"/>
          <w:sz w:val="24"/>
          <w:szCs w:val="24"/>
        </w:rPr>
        <w:t xml:space="preserve"> СОШ</w:t>
      </w:r>
      <w:r w:rsidR="005B7BC8" w:rsidRPr="006D27ED">
        <w:rPr>
          <w:b w:val="0"/>
          <w:sz w:val="24"/>
          <w:szCs w:val="24"/>
        </w:rPr>
        <w:t xml:space="preserve"> </w:t>
      </w:r>
      <w:r w:rsidR="00854192">
        <w:rPr>
          <w:b w:val="0"/>
          <w:sz w:val="24"/>
          <w:szCs w:val="24"/>
        </w:rPr>
        <w:t xml:space="preserve">внесены </w:t>
      </w:r>
      <w:r w:rsidR="006D27ED" w:rsidRPr="006D27ED">
        <w:rPr>
          <w:b w:val="0"/>
          <w:sz w:val="24"/>
          <w:szCs w:val="24"/>
        </w:rPr>
        <w:t>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5E3719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 w:rsidRPr="002777E0">
        <w:rPr>
          <w:rFonts w:ascii="Times New Roman" w:hAnsi="Times New Roman" w:cs="Times New Roman"/>
        </w:rPr>
        <w:t>2.</w:t>
      </w:r>
      <w:r>
        <w:t xml:space="preserve"> </w:t>
      </w:r>
      <w:r w:rsidRPr="005E3719">
        <w:rPr>
          <w:rFonts w:ascii="Times New Roman" w:hAnsi="Times New Roman" w:cs="Times New Roman"/>
          <w:sz w:val="28"/>
        </w:rPr>
        <w:t>Целевой раздел.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2.1. Содержание воспитания обучающихся в </w:t>
      </w:r>
      <w:r w:rsidR="006D27ED" w:rsidRPr="006D27ED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 </w:t>
      </w:r>
      <w: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2.2. Воспитательная деятельность в </w:t>
      </w:r>
      <w:r w:rsidR="005E3719" w:rsidRPr="006D27ED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 </w:t>
      </w:r>
      <w: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>2.3. Цель и задачи воспитания обучающихся.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 xml:space="preserve">2.3.1. Цель воспитания </w:t>
      </w:r>
      <w:proofErr w:type="gramStart"/>
      <w:r w:rsidRPr="005E3719">
        <w:rPr>
          <w:b/>
        </w:rPr>
        <w:t>обучающихся</w:t>
      </w:r>
      <w:proofErr w:type="gramEnd"/>
      <w:r w:rsidRPr="005E3719">
        <w:rPr>
          <w:b/>
        </w:rPr>
        <w:t xml:space="preserve"> в </w:t>
      </w:r>
      <w:r w:rsidR="005B7BC8">
        <w:rPr>
          <w:b/>
        </w:rPr>
        <w:t xml:space="preserve">МБОУ </w:t>
      </w:r>
      <w:proofErr w:type="spellStart"/>
      <w:r w:rsidR="005B7BC8" w:rsidRPr="005B7BC8">
        <w:rPr>
          <w:b/>
        </w:rPr>
        <w:t>Верхнесолёновская</w:t>
      </w:r>
      <w:proofErr w:type="spellEnd"/>
      <w:r w:rsidR="005B7BC8" w:rsidRPr="005B7BC8">
        <w:rPr>
          <w:b/>
        </w:rPr>
        <w:t xml:space="preserve"> СОШ</w:t>
      </w:r>
      <w:r w:rsidR="005E3719" w:rsidRPr="005E3719">
        <w:rPr>
          <w:b/>
        </w:rPr>
        <w:t>: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 xml:space="preserve">2.3.2. Задачи воспитания </w:t>
      </w:r>
      <w:proofErr w:type="gramStart"/>
      <w:r w:rsidRPr="005E3719">
        <w:rPr>
          <w:b/>
        </w:rPr>
        <w:t>обучающихся</w:t>
      </w:r>
      <w:proofErr w:type="gramEnd"/>
      <w:r w:rsidRPr="005E3719">
        <w:rPr>
          <w:b/>
        </w:rPr>
        <w:t xml:space="preserve"> в </w:t>
      </w:r>
      <w:r w:rsidR="006D27ED" w:rsidRPr="005E3719">
        <w:rPr>
          <w:b/>
        </w:rPr>
        <w:t xml:space="preserve">МБОУ </w:t>
      </w:r>
      <w:proofErr w:type="spellStart"/>
      <w:r w:rsidR="005B7BC8" w:rsidRPr="005B7BC8">
        <w:rPr>
          <w:b/>
        </w:rPr>
        <w:t>Верхнесолёновская</w:t>
      </w:r>
      <w:proofErr w:type="spellEnd"/>
      <w:r w:rsidR="005B7BC8" w:rsidRPr="005B7BC8">
        <w:rPr>
          <w:b/>
        </w:rPr>
        <w:t xml:space="preserve"> СОШ</w:t>
      </w:r>
      <w:r w:rsidRPr="005E3719">
        <w:rPr>
          <w:b/>
        </w:rPr>
        <w:t>: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усвоение </w:t>
      </w:r>
      <w:proofErr w:type="gramStart"/>
      <w:r w:rsidR="002C08BB">
        <w:t>обучающимися</w:t>
      </w:r>
      <w:proofErr w:type="gramEnd"/>
      <w:r w:rsidR="002C08BB"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формирование и развитие личностных отношений к этим нормам, ценностям, традициям (их освоение, принятие);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достижение личностных результатов освоения общеобразовательных программ в соответствии с </w:t>
      </w:r>
      <w:r w:rsidR="002C08BB" w:rsidRPr="006D27ED">
        <w:t>ФГОС ООО.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 w:rsidRPr="005E3719">
        <w:rPr>
          <w:b/>
        </w:rPr>
        <w:t>2.3.3. Личностные результаты освоения обучающимися образовательных программ включают</w:t>
      </w:r>
      <w:r>
        <w:t>: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осознание российской гражданской идентичности;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proofErr w:type="spellStart"/>
      <w:r w:rsidR="002C08BB">
        <w:t>сформированность</w:t>
      </w:r>
      <w:proofErr w:type="spellEnd"/>
      <w:r w:rsidR="002C08BB">
        <w:t xml:space="preserve"> ценностей самостоятельности и инициативы;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готовность </w:t>
      </w:r>
      <w:proofErr w:type="gramStart"/>
      <w:r w:rsidR="002C08BB">
        <w:t>обучающихся</w:t>
      </w:r>
      <w:proofErr w:type="gramEnd"/>
      <w:r w:rsidR="002C08BB">
        <w:t xml:space="preserve"> к саморазвитию, самостоятельности и личностному самоопределению;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наличие мотивации к целенаправленной социально значимой деятельности;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proofErr w:type="spellStart"/>
      <w:r w:rsidR="002C08BB">
        <w:t>сформированность</w:t>
      </w:r>
      <w:proofErr w:type="spellEnd"/>
      <w:r w:rsidR="002C08BB">
        <w:t xml:space="preserve"> внутренней позиции личности как особого ценностного отношения к себе, окружающим людям и жизни в целом.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2.3.4. Воспитательная деятельность в </w:t>
      </w:r>
      <w:r w:rsidR="006D27ED" w:rsidRPr="006D27ED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 </w:t>
      </w:r>
      <w: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</w:t>
      </w:r>
      <w:r w:rsidR="005E3719">
        <w:t>-</w:t>
      </w:r>
      <w:r>
        <w:t>сообразности</w:t>
      </w:r>
      <w:proofErr w:type="spellEnd"/>
      <w:r>
        <w:t>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>2.4. Направления воспитания.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2.4.1. Программа воспитания реализуется в единстве учебной и воспитательной деятельности </w:t>
      </w:r>
      <w:r w:rsidR="006D27ED" w:rsidRPr="006D27ED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 </w:t>
      </w:r>
      <w:r>
        <w:t xml:space="preserve">по основным направлениям воспитания в соответствии </w:t>
      </w:r>
      <w:r w:rsidRPr="006D27ED">
        <w:t xml:space="preserve">с ФГОС ООО </w:t>
      </w:r>
      <w: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2.4.1.3. Духовно-нравственного воспитания на основе духовно</w:t>
      </w:r>
      <w:r w:rsidR="005E3719">
        <w:t>-</w:t>
      </w:r>
      <w: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lastRenderedPageBreak/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>2.5. Целевые ориентиры результатов воспитания.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2.5.1. Требования к личностным результатам освоения обучающимися ООП </w:t>
      </w:r>
      <w:r w:rsidR="00FF1E20">
        <w:t>С</w:t>
      </w:r>
      <w:r>
        <w:t xml:space="preserve">ОО установлены </w:t>
      </w:r>
      <w:r w:rsidRPr="006D27ED">
        <w:t>ФГОС ООО.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r w:rsidRPr="006D27ED">
        <w:t xml:space="preserve">ФГОС </w:t>
      </w:r>
      <w:r w:rsidR="005E3719">
        <w:t>О</w:t>
      </w:r>
      <w:r w:rsidRPr="006D27ED">
        <w:t>ОО.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 xml:space="preserve">2.5.3. Целевые ориентиры результатов воспитания на уровне </w:t>
      </w:r>
      <w:r w:rsidR="002777E0">
        <w:rPr>
          <w:b/>
        </w:rPr>
        <w:t>основного</w:t>
      </w:r>
      <w:r w:rsidR="005E3719" w:rsidRPr="005E3719">
        <w:rPr>
          <w:b/>
        </w:rPr>
        <w:t xml:space="preserve"> </w:t>
      </w:r>
      <w:r w:rsidRPr="005E3719">
        <w:rPr>
          <w:b/>
        </w:rPr>
        <w:t>общего образования.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2.5.3.1. Гражданско-патриотическое воспитание: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сознающий</w:t>
      </w:r>
      <w:proofErr w:type="gramEnd"/>
      <w:r w:rsidR="002C08BB"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понимающий</w:t>
      </w:r>
      <w:proofErr w:type="gramEnd"/>
      <w:r w:rsidR="002C08BB"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понимающий</w:t>
      </w:r>
      <w:proofErr w:type="gramEnd"/>
      <w:r w:rsidR="002C08BB"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имеющий</w:t>
      </w:r>
      <w:proofErr w:type="gramEnd"/>
      <w:r w:rsidR="002C08BB"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принимающий</w:t>
      </w:r>
      <w:proofErr w:type="gramEnd"/>
      <w:r w:rsidR="002C08BB"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2.5.3.2. Духовно-нравственное воспитание: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уважающий</w:t>
      </w:r>
      <w:proofErr w:type="gramEnd"/>
      <w:r w:rsidR="002C08BB"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сознающий</w:t>
      </w:r>
      <w:proofErr w:type="gramEnd"/>
      <w:r w:rsidR="002C08BB">
        <w:t xml:space="preserve"> ценность каждой человеческой жизни, признающий индивидуальность и достоинство каждого человека;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-у</w:t>
      </w:r>
      <w:r w:rsidR="002C08BB">
        <w:t>меющий оценивать поступки с позиции их соответствия нравственным нормам, осознающий о</w:t>
      </w:r>
      <w:r>
        <w:t>тветственность за свои поступки;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-в</w:t>
      </w:r>
      <w:r w:rsidR="002C08BB">
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</w:t>
      </w:r>
      <w:r>
        <w:t>разных народов, вероисповеданий;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lastRenderedPageBreak/>
        <w:t>-с</w:t>
      </w:r>
      <w:r w:rsidR="002C08BB"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2.5.3.3. Эстетическое воспитание: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способный</w:t>
      </w:r>
      <w:proofErr w:type="gramEnd"/>
      <w:r w:rsidR="002C08BB">
        <w:t xml:space="preserve"> воспринимать и чувствовать прекрасное в быту, природе, искусстве, творчестве людей;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проявляющий интерес и уважение к отечественной и мировой художественной культуре;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проявляющий</w:t>
      </w:r>
      <w:proofErr w:type="gramEnd"/>
      <w:r w:rsidR="002C08BB">
        <w:t xml:space="preserve"> стремление к самовыражению в разных видах художественной деятельности, искусстве.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2.5.3.4. Физическое воспитание, формирование культуры здоровья и эмоционального благополучия: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владеющий</w:t>
      </w:r>
      <w:proofErr w:type="gramEnd"/>
      <w:r w:rsidR="002C08BB">
        <w:t xml:space="preserve"> основными навыками личной и общественной гигиены, безопасного поведения в быту, природе, обществе;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ориентированный</w:t>
      </w:r>
      <w:proofErr w:type="gramEnd"/>
      <w:r w:rsidR="002C08BB">
        <w:t xml:space="preserve"> на физическое развитие с учетом возможностей здоровья, занятия физкультурой и спортом;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сознающий</w:t>
      </w:r>
      <w:proofErr w:type="gramEnd"/>
      <w:r w:rsidR="002C08BB"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2.5.3.5. Трудовое воспитание: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сознающий</w:t>
      </w:r>
      <w:proofErr w:type="gramEnd"/>
      <w:r w:rsidR="002C08BB">
        <w:t xml:space="preserve"> ценность труда в жизни человека, семьи, общества;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проявляющий</w:t>
      </w:r>
      <w:proofErr w:type="gramEnd"/>
      <w:r w:rsidR="002C08BB">
        <w:t xml:space="preserve"> уважение к труду, людям труда, бережное отношение к результатам труда, ответственное потребление;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проявляющий интерес к разным профессиям;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участвующий в различных видах доступного по возрасту труда, трудовой деятельности.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2.5.3.6. Экологическое воспитание: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понимающий</w:t>
      </w:r>
      <w:proofErr w:type="gramEnd"/>
      <w:r w:rsidR="002C08BB">
        <w:t xml:space="preserve"> ценность природы, зависимость жизни людей от природы, влияние людей на природу, окружающую среду;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выражающий</w:t>
      </w:r>
      <w:proofErr w:type="gramEnd"/>
      <w:r w:rsidR="002C08BB">
        <w:t xml:space="preserve"> готовность в своей деятельности придерживаться экологических норм.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2.5.3.7. Ценности научного познания: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обладающий</w:t>
      </w:r>
      <w:proofErr w:type="gramEnd"/>
      <w:r w:rsidR="002C08BB"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имеющий</w:t>
      </w:r>
      <w:proofErr w:type="gramEnd"/>
      <w:r w:rsidR="002C08BB"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5E3719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>
        <w:t xml:space="preserve">3. </w:t>
      </w:r>
      <w:r w:rsidRPr="005E3719">
        <w:rPr>
          <w:rFonts w:ascii="Times New Roman" w:hAnsi="Times New Roman" w:cs="Times New Roman"/>
          <w:sz w:val="28"/>
        </w:rPr>
        <w:t>Содержательный раздел.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3.1. Уклад образовательной организации.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 w:rsidRPr="00E004D9">
        <w:t>3.1.1. В данном разделе раскрываются основные особенности уклада образовательной организации.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004D9" w:rsidRDefault="002C08BB" w:rsidP="002C08BB">
      <w:pPr>
        <w:pStyle w:val="ConsPlusNormal"/>
        <w:spacing w:before="240"/>
        <w:ind w:firstLine="540"/>
        <w:jc w:val="both"/>
      </w:pPr>
      <w:r>
        <w:t xml:space="preserve">3.1.3. Ниже приведен перечень ряда основных и дополнительных характеристик, значимых для описания уклада, особенностей условий воспитания в </w:t>
      </w:r>
      <w:r w:rsidR="00E004D9" w:rsidRPr="00E004D9">
        <w:t>МБОУ</w:t>
      </w:r>
      <w:r w:rsidR="00791C2A" w:rsidRPr="00791C2A">
        <w:t xml:space="preserve"> </w:t>
      </w:r>
      <w:proofErr w:type="spellStart"/>
      <w:r w:rsidR="00791C2A">
        <w:t>Верхнесолёновская</w:t>
      </w:r>
      <w:proofErr w:type="spellEnd"/>
      <w:r w:rsidR="00791C2A">
        <w:t xml:space="preserve"> СОШ</w:t>
      </w:r>
      <w:r w:rsidR="005E3719">
        <w:t>.</w:t>
      </w:r>
      <w:r w:rsidR="00E004D9" w:rsidRPr="00E004D9">
        <w:t xml:space="preserve"> </w:t>
      </w:r>
    </w:p>
    <w:p w:rsidR="002C08BB" w:rsidRPr="002C5620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2C5620">
        <w:rPr>
          <w:b/>
        </w:rPr>
        <w:t>3.1.4. Основные характеристики (целесообразно учитывать в описании):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 w:rsidRPr="006D27ED">
        <w:t xml:space="preserve">МБОУ </w:t>
      </w:r>
      <w:proofErr w:type="spellStart"/>
      <w:r w:rsidR="00791C2A">
        <w:t>Верхнесолёновская</w:t>
      </w:r>
      <w:proofErr w:type="spellEnd"/>
      <w:r w:rsidR="00791C2A">
        <w:t xml:space="preserve"> СОШ </w:t>
      </w:r>
      <w:r w:rsidRPr="006D27ED">
        <w:t xml:space="preserve"> </w:t>
      </w:r>
      <w:r>
        <w:t xml:space="preserve">имеет сформировавшиеся принципы и традиции воспитательной работы. Контингент школы составляют преимущественно дети из близлежащих </w:t>
      </w:r>
      <w:r w:rsidR="00791C2A">
        <w:t xml:space="preserve">двух хуторов </w:t>
      </w:r>
      <w:proofErr w:type="spellStart"/>
      <w:r w:rsidR="00791C2A">
        <w:t>Нижнесолёный</w:t>
      </w:r>
      <w:proofErr w:type="spellEnd"/>
      <w:r w:rsidR="00791C2A">
        <w:t xml:space="preserve"> и </w:t>
      </w:r>
      <w:proofErr w:type="spellStart"/>
      <w:r w:rsidR="00791C2A">
        <w:t>Верхнесолёный</w:t>
      </w:r>
      <w:proofErr w:type="spellEnd"/>
      <w:r w:rsidR="00791C2A">
        <w:t>,</w:t>
      </w:r>
      <w:r w:rsidR="000F767E">
        <w:t xml:space="preserve"> </w:t>
      </w:r>
      <w:r w:rsidR="00791C2A">
        <w:t xml:space="preserve">несколько человек из </w:t>
      </w:r>
      <w:proofErr w:type="spellStart"/>
      <w:r w:rsidR="00791C2A">
        <w:t>х</w:t>
      </w:r>
      <w:proofErr w:type="gramStart"/>
      <w:r w:rsidR="00791C2A">
        <w:t>.Ц</w:t>
      </w:r>
      <w:proofErr w:type="gramEnd"/>
      <w:r w:rsidR="00791C2A">
        <w:t>угейкин</w:t>
      </w:r>
      <w:proofErr w:type="spellEnd"/>
      <w:r>
        <w:t>. Ученики знакомы с особенностями работы школы по рассказам своих родителей, старших братьев и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системность, целесообразность и творческий подход к воспитанию как условия его эффективности.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Школа сформировала следующие традиции воспитательной работы: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lastRenderedPageBreak/>
        <w:t xml:space="preserve">- 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обучающихся, а также их социальная активность; </w:t>
      </w:r>
    </w:p>
    <w:p w:rsidR="002C5620" w:rsidRDefault="002C5620" w:rsidP="002C5620">
      <w:pPr>
        <w:pStyle w:val="ConsPlusNormal"/>
        <w:ind w:firstLine="540"/>
        <w:jc w:val="both"/>
      </w:pPr>
      <w: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2C5620" w:rsidRDefault="002C5620" w:rsidP="002C5620">
      <w:pPr>
        <w:pStyle w:val="ConsPlusNormal"/>
        <w:ind w:firstLine="540"/>
        <w:jc w:val="both"/>
      </w:pPr>
      <w:r>
        <w:t xml:space="preserve">- ключевой фигурой воспитания в учреждении являются классные руководители, реализующие по отношению к обучающимся </w:t>
      </w:r>
      <w:proofErr w:type="gramStart"/>
      <w:r>
        <w:t>защитную</w:t>
      </w:r>
      <w:proofErr w:type="gramEnd"/>
      <w:r>
        <w:t>, личностно развивающую, организационную, посредническую (в разрешении конфликтов) функции.</w:t>
      </w:r>
    </w:p>
    <w:p w:rsidR="00791C2A" w:rsidRPr="006F70CD" w:rsidRDefault="00791C2A" w:rsidP="006F70CD">
      <w:pPr>
        <w:ind w:firstLine="567"/>
        <w:rPr>
          <w:sz w:val="24"/>
          <w:szCs w:val="24"/>
        </w:rPr>
      </w:pPr>
      <w:r w:rsidRPr="006F70CD">
        <w:rPr>
          <w:sz w:val="24"/>
          <w:szCs w:val="24"/>
        </w:rPr>
        <w:t xml:space="preserve">Основными традициями воспитания в МБОУ </w:t>
      </w:r>
      <w:proofErr w:type="spellStart"/>
      <w:r w:rsidRPr="006F70CD">
        <w:rPr>
          <w:sz w:val="24"/>
          <w:szCs w:val="24"/>
        </w:rPr>
        <w:t>Верхнесолёновская</w:t>
      </w:r>
      <w:proofErr w:type="spellEnd"/>
      <w:r w:rsidRPr="006F70CD">
        <w:rPr>
          <w:sz w:val="24"/>
          <w:szCs w:val="24"/>
        </w:rPr>
        <w:t xml:space="preserve"> СОШ являются</w:t>
      </w:r>
    </w:p>
    <w:p w:rsidR="00791C2A" w:rsidRPr="006F70CD" w:rsidRDefault="00791C2A" w:rsidP="006F70CD">
      <w:pPr>
        <w:rPr>
          <w:sz w:val="24"/>
          <w:szCs w:val="24"/>
        </w:rPr>
      </w:pPr>
      <w:r w:rsidRPr="006F70CD">
        <w:rPr>
          <w:sz w:val="24"/>
          <w:szCs w:val="24"/>
        </w:rPr>
        <w:t>ключевые общешкольные традиции, через которые осуществляется интеграция воспитательных усилий педагогов и учащихся: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«Зеленая неделя первоклассника» - приветствие и приобщение первоклассников к всеобщему школьному братству, с заключительным праздником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«Посвящение в первоклассники»;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«Золотая неделя выпускника»- прощание с выпускниками школы, вручение памятных подарков, сюрпризов, слов благодарности;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«День открытых дверей» - дни для посещения школы родителями (в  рамках открытых уроков) и гостей (в рамках экскурсионных маршрутов по школе);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-традиция «День рождения школы» - каждый класс готовит сюрприз для своей  школы и учителей в любом </w:t>
      </w:r>
      <w:proofErr w:type="spellStart"/>
      <w:r w:rsidRPr="006F70CD">
        <w:rPr>
          <w:sz w:val="24"/>
          <w:szCs w:val="24"/>
        </w:rPr>
        <w:t>креативном</w:t>
      </w:r>
      <w:proofErr w:type="spellEnd"/>
      <w:r w:rsidRPr="006F70CD">
        <w:rPr>
          <w:sz w:val="24"/>
          <w:szCs w:val="24"/>
        </w:rPr>
        <w:t xml:space="preserve"> формате;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-«День Учителя» - поздравление учителей от администрации школы, родителями и учащимися.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</w:t>
      </w:r>
      <w:r w:rsidRPr="006F70CD">
        <w:rPr>
          <w:sz w:val="24"/>
          <w:szCs w:val="24"/>
        </w:rPr>
        <w:tab/>
        <w:t>«Акция «Рождественский перезвон»–</w:t>
      </w:r>
      <w:r w:rsidRPr="006F70CD">
        <w:rPr>
          <w:sz w:val="24"/>
          <w:szCs w:val="24"/>
        </w:rPr>
        <w:tab/>
        <w:t>ученики школы готовят творческую выставку своих работ, лучшие из которых отправляются в детские дома и дома престарелых;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</w:t>
      </w:r>
      <w:r w:rsidRPr="006F70CD">
        <w:rPr>
          <w:sz w:val="24"/>
          <w:szCs w:val="24"/>
        </w:rPr>
        <w:tab/>
        <w:t>«Доброе сердце»</w:t>
      </w:r>
      <w:r w:rsidRPr="006F70CD">
        <w:rPr>
          <w:sz w:val="24"/>
          <w:szCs w:val="24"/>
        </w:rPr>
        <w:tab/>
        <w:t>–</w:t>
      </w:r>
      <w:r w:rsidRPr="006F70CD">
        <w:rPr>
          <w:sz w:val="24"/>
          <w:szCs w:val="24"/>
        </w:rPr>
        <w:tab/>
        <w:t>значимые</w:t>
      </w:r>
      <w:r w:rsidRPr="006F70CD">
        <w:rPr>
          <w:sz w:val="24"/>
          <w:szCs w:val="24"/>
        </w:rPr>
        <w:tab/>
        <w:t>дела</w:t>
      </w:r>
      <w:r w:rsidRPr="006F70CD">
        <w:rPr>
          <w:sz w:val="24"/>
          <w:szCs w:val="24"/>
        </w:rPr>
        <w:tab/>
        <w:t>каждый</w:t>
      </w:r>
      <w:r w:rsidRPr="006F70CD">
        <w:rPr>
          <w:sz w:val="24"/>
          <w:szCs w:val="24"/>
        </w:rPr>
        <w:tab/>
        <w:t>год</w:t>
      </w:r>
      <w:r w:rsidRPr="006F70CD">
        <w:rPr>
          <w:sz w:val="24"/>
          <w:szCs w:val="24"/>
        </w:rPr>
        <w:tab/>
        <w:t>дарит каждый обучающийся классу, школе, окружающим;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ежегодный конкурс «Класс года», «Мисс школы»;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«Наставничество» - выпускники – наставники первоклассников, опытные педагоги – наставники молодых и начинающих педагогов;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«Забота» - старшие заботятся о малышах, все заботятся о пожилых людях, ветеранах, о детях-сиротах, инвалидах;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-«Новогодний калейдоскоп» - включающий яркие творческие идеи от оформления и подарков, до незабываемых спектаклей для всех возрастов.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-«Неделя воинской славы»;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-«Мамино сердце»;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-«Торжественный парад ко Дню Победы»;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 -«Последний звонок» - это праздник выпускников, в котором принимает участие вся  школа.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Большой воспитательный потенциал выполняет «Музей Боевой и Трудовой Славы», действующий с 1986 года.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В целях создания условий, способствующих патриотическому, </w:t>
      </w:r>
      <w:proofErr w:type="spellStart"/>
      <w:r w:rsidRPr="006F70CD">
        <w:rPr>
          <w:sz w:val="24"/>
          <w:szCs w:val="24"/>
        </w:rPr>
        <w:t>интеллектуал</w:t>
      </w:r>
      <w:proofErr w:type="gramStart"/>
      <w:r w:rsidRPr="006F70CD">
        <w:rPr>
          <w:sz w:val="24"/>
          <w:szCs w:val="24"/>
        </w:rPr>
        <w:t>ь</w:t>
      </w:r>
      <w:proofErr w:type="spellEnd"/>
      <w:r w:rsidRPr="006F70CD">
        <w:rPr>
          <w:sz w:val="24"/>
          <w:szCs w:val="24"/>
        </w:rPr>
        <w:t>-</w:t>
      </w:r>
      <w:proofErr w:type="gramEnd"/>
      <w:r w:rsidRPr="006F70CD">
        <w:rPr>
          <w:sz w:val="24"/>
          <w:szCs w:val="24"/>
        </w:rPr>
        <w:t xml:space="preserve"> ному и духовному развитию личности юного гражданина в Учреждении </w:t>
      </w:r>
      <w:proofErr w:type="spellStart"/>
      <w:r w:rsidRPr="006F70CD">
        <w:rPr>
          <w:sz w:val="24"/>
          <w:szCs w:val="24"/>
        </w:rPr>
        <w:t>организова</w:t>
      </w:r>
      <w:proofErr w:type="spellEnd"/>
      <w:r w:rsidRPr="006F70CD">
        <w:rPr>
          <w:sz w:val="24"/>
          <w:szCs w:val="24"/>
        </w:rPr>
        <w:t>- на работа военно-патриотического клуба «Мужество».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С 2020 года в рамках воспитательной работы в МБОУ </w:t>
      </w:r>
      <w:proofErr w:type="spellStart"/>
      <w:r w:rsidRPr="006F70CD">
        <w:rPr>
          <w:sz w:val="24"/>
          <w:szCs w:val="24"/>
        </w:rPr>
        <w:t>Верхнесолёновская</w:t>
      </w:r>
      <w:proofErr w:type="spellEnd"/>
      <w:r w:rsidRPr="006F70CD">
        <w:rPr>
          <w:sz w:val="24"/>
          <w:szCs w:val="24"/>
        </w:rPr>
        <w:t xml:space="preserve"> СОШ реализуются проекты «Общероссийской общественно-государственной </w:t>
      </w:r>
      <w:proofErr w:type="spellStart"/>
      <w:r w:rsidRPr="006F70CD">
        <w:rPr>
          <w:sz w:val="24"/>
          <w:szCs w:val="24"/>
        </w:rPr>
        <w:t>детск</w:t>
      </w:r>
      <w:proofErr w:type="gramStart"/>
      <w:r w:rsidRPr="006F70CD">
        <w:rPr>
          <w:sz w:val="24"/>
          <w:szCs w:val="24"/>
        </w:rPr>
        <w:t>о</w:t>
      </w:r>
      <w:proofErr w:type="spellEnd"/>
      <w:r w:rsidRPr="006F70CD">
        <w:rPr>
          <w:sz w:val="24"/>
          <w:szCs w:val="24"/>
        </w:rPr>
        <w:t>-</w:t>
      </w:r>
      <w:proofErr w:type="gramEnd"/>
      <w:r w:rsidRPr="006F70CD">
        <w:rPr>
          <w:sz w:val="24"/>
          <w:szCs w:val="24"/>
        </w:rPr>
        <w:t xml:space="preserve"> юношеской организации «Российское движение школьников»</w:t>
      </w:r>
      <w:r w:rsidR="000F767E">
        <w:rPr>
          <w:sz w:val="24"/>
          <w:szCs w:val="24"/>
        </w:rPr>
        <w:t xml:space="preserve"> (сейчас РДДМ)</w:t>
      </w:r>
      <w:r w:rsidRPr="006F70CD">
        <w:rPr>
          <w:sz w:val="24"/>
          <w:szCs w:val="24"/>
        </w:rPr>
        <w:t>, и уже 6–</w:t>
      </w:r>
      <w:proofErr w:type="spellStart"/>
      <w:r w:rsidRPr="006F70CD">
        <w:rPr>
          <w:sz w:val="24"/>
          <w:szCs w:val="24"/>
        </w:rPr>
        <w:t>й</w:t>
      </w:r>
      <w:proofErr w:type="spellEnd"/>
      <w:r w:rsidRPr="006F70CD">
        <w:rPr>
          <w:sz w:val="24"/>
          <w:szCs w:val="24"/>
        </w:rPr>
        <w:t xml:space="preserve"> год «Всероссийского военно-патриотического общественного движения «</w:t>
      </w:r>
      <w:proofErr w:type="spellStart"/>
      <w:r w:rsidRPr="006F70CD">
        <w:rPr>
          <w:sz w:val="24"/>
          <w:szCs w:val="24"/>
        </w:rPr>
        <w:t>Юнармия</w:t>
      </w:r>
      <w:proofErr w:type="spellEnd"/>
      <w:r w:rsidRPr="006F70CD">
        <w:rPr>
          <w:sz w:val="24"/>
          <w:szCs w:val="24"/>
        </w:rPr>
        <w:t>».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На базе учреждения функционирует школ</w:t>
      </w:r>
      <w:r w:rsidR="002F0257">
        <w:rPr>
          <w:sz w:val="24"/>
          <w:szCs w:val="24"/>
        </w:rPr>
        <w:t>ьная служба примирения под руко</w:t>
      </w:r>
      <w:r w:rsidRPr="006F70CD">
        <w:rPr>
          <w:sz w:val="24"/>
          <w:szCs w:val="24"/>
        </w:rPr>
        <w:t>водством педагога-психолога школы</w:t>
      </w:r>
      <w:r w:rsidR="004568F8">
        <w:rPr>
          <w:sz w:val="24"/>
          <w:szCs w:val="24"/>
        </w:rPr>
        <w:t xml:space="preserve"> Шахрай Н.П</w:t>
      </w:r>
      <w:r w:rsidRPr="006F70CD">
        <w:rPr>
          <w:sz w:val="24"/>
          <w:szCs w:val="24"/>
        </w:rPr>
        <w:t>.</w:t>
      </w:r>
    </w:p>
    <w:p w:rsidR="006F70CD" w:rsidRDefault="002C08BB" w:rsidP="006F70CD">
      <w:pPr>
        <w:pStyle w:val="ConsPlusNormal"/>
        <w:spacing w:before="240"/>
        <w:ind w:firstLine="540"/>
        <w:jc w:val="both"/>
        <w:rPr>
          <w:b/>
        </w:rPr>
      </w:pPr>
      <w:r w:rsidRPr="002C5620">
        <w:rPr>
          <w:b/>
        </w:rPr>
        <w:t>3.1.5. Дополнительные характеристики:</w:t>
      </w:r>
    </w:p>
    <w:p w:rsidR="006F70CD" w:rsidRDefault="002C5620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МБОУ </w:t>
      </w:r>
      <w:proofErr w:type="spellStart"/>
      <w:r w:rsidR="006F70CD" w:rsidRPr="006F70CD">
        <w:rPr>
          <w:sz w:val="24"/>
          <w:szCs w:val="24"/>
        </w:rPr>
        <w:t>Верхнесолёновская</w:t>
      </w:r>
      <w:proofErr w:type="spellEnd"/>
      <w:r w:rsidR="006F70CD" w:rsidRPr="006F70CD">
        <w:rPr>
          <w:sz w:val="24"/>
          <w:szCs w:val="24"/>
        </w:rPr>
        <w:t xml:space="preserve"> СОШ</w:t>
      </w:r>
      <w:r w:rsidRPr="006F70CD">
        <w:rPr>
          <w:sz w:val="24"/>
          <w:szCs w:val="24"/>
        </w:rPr>
        <w:t xml:space="preserve"> </w:t>
      </w:r>
      <w:proofErr w:type="gramStart"/>
      <w:r w:rsidRPr="006F70CD">
        <w:rPr>
          <w:sz w:val="24"/>
          <w:szCs w:val="24"/>
        </w:rPr>
        <w:t>расположена</w:t>
      </w:r>
      <w:proofErr w:type="gramEnd"/>
      <w:r w:rsidRPr="006F70CD">
        <w:rPr>
          <w:sz w:val="24"/>
          <w:szCs w:val="24"/>
        </w:rPr>
        <w:t xml:space="preserve"> в удалённой от центра </w:t>
      </w:r>
      <w:r w:rsidR="006F70CD" w:rsidRPr="006F70CD">
        <w:rPr>
          <w:sz w:val="24"/>
          <w:szCs w:val="24"/>
        </w:rPr>
        <w:t>хутора.</w:t>
      </w:r>
      <w:r w:rsidR="00F40C01" w:rsidRPr="006F70CD">
        <w:rPr>
          <w:sz w:val="24"/>
          <w:szCs w:val="24"/>
        </w:rPr>
        <w:t xml:space="preserve"> </w:t>
      </w:r>
      <w:r w:rsidR="006F70CD" w:rsidRPr="006F70CD">
        <w:rPr>
          <w:sz w:val="24"/>
          <w:szCs w:val="24"/>
        </w:rPr>
        <w:t xml:space="preserve">На территории микрорайона школы и в шаговой доступности от нее расположены организации, социальное партнерство с которыми позволяет выстроить единое информационно-образовательное пространство, способствующее разностороннему развитию личности. Это: школьный физкультурно-оздоровительный комплекс, филиал районной библиотеки, </w:t>
      </w:r>
      <w:proofErr w:type="spellStart"/>
      <w:r w:rsidR="006F70CD" w:rsidRPr="006F70CD">
        <w:rPr>
          <w:sz w:val="24"/>
          <w:szCs w:val="24"/>
        </w:rPr>
        <w:t>Верхнесолёновский</w:t>
      </w:r>
      <w:proofErr w:type="spellEnd"/>
      <w:r w:rsidR="006F70CD" w:rsidRPr="006F70CD">
        <w:rPr>
          <w:sz w:val="24"/>
          <w:szCs w:val="24"/>
        </w:rPr>
        <w:t xml:space="preserve"> и </w:t>
      </w:r>
      <w:proofErr w:type="spellStart"/>
      <w:r w:rsidR="006F70CD" w:rsidRPr="006F70CD">
        <w:rPr>
          <w:sz w:val="24"/>
          <w:szCs w:val="24"/>
        </w:rPr>
        <w:t>Нижнесолёновский</w:t>
      </w:r>
      <w:proofErr w:type="spellEnd"/>
      <w:r w:rsidR="006F70CD" w:rsidRPr="006F70CD">
        <w:rPr>
          <w:sz w:val="24"/>
          <w:szCs w:val="24"/>
        </w:rPr>
        <w:t xml:space="preserve"> СДК, детский сад «Колосок», пожарно-спасательная часть, храм Святой Великомученицы Екатерины.</w:t>
      </w:r>
    </w:p>
    <w:p w:rsidR="002C5620" w:rsidRPr="006F70CD" w:rsidRDefault="00F40C01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lastRenderedPageBreak/>
        <w:t xml:space="preserve"> </w:t>
      </w:r>
      <w:proofErr w:type="gramStart"/>
      <w:r w:rsidRPr="006F70CD">
        <w:rPr>
          <w:sz w:val="24"/>
          <w:szCs w:val="24"/>
        </w:rPr>
        <w:t xml:space="preserve">Состав обучающихся достаточно стабильный, без </w:t>
      </w:r>
      <w:r w:rsidR="00F87642" w:rsidRPr="006F70CD">
        <w:rPr>
          <w:sz w:val="24"/>
          <w:szCs w:val="24"/>
        </w:rPr>
        <w:t>подчёркнутых этнокультурных и конфессиональных различий</w:t>
      </w:r>
      <w:r w:rsidR="006F70CD">
        <w:rPr>
          <w:sz w:val="24"/>
          <w:szCs w:val="24"/>
        </w:rPr>
        <w:t>.</w:t>
      </w:r>
      <w:proofErr w:type="gramEnd"/>
    </w:p>
    <w:p w:rsidR="00F87642" w:rsidRPr="00E004D9" w:rsidRDefault="00F87642" w:rsidP="00F87642">
      <w:pPr>
        <w:pStyle w:val="ConsPlusNormal"/>
        <w:spacing w:before="240"/>
        <w:ind w:firstLine="540"/>
        <w:jc w:val="both"/>
        <w:rPr>
          <w:highlight w:val="yellow"/>
        </w:rPr>
      </w:pPr>
      <w:r w:rsidRPr="00F87642">
        <w:t xml:space="preserve">В МБОУ </w:t>
      </w:r>
      <w:proofErr w:type="spellStart"/>
      <w:r w:rsidR="006F70CD">
        <w:t>Верхнесолёновская</w:t>
      </w:r>
      <w:proofErr w:type="spellEnd"/>
      <w:r w:rsidR="006F70CD">
        <w:t xml:space="preserve"> СОШ</w:t>
      </w:r>
      <w:r w:rsidRPr="00F87642">
        <w:t xml:space="preserve"> </w:t>
      </w:r>
      <w:r w:rsidR="006F70CD" w:rsidRPr="00F87642">
        <w:t xml:space="preserve">налажено тесное сотрудничество между </w:t>
      </w:r>
      <w:proofErr w:type="gramStart"/>
      <w:r w:rsidR="006F70CD">
        <w:t>дошкольным</w:t>
      </w:r>
      <w:proofErr w:type="gramEnd"/>
      <w:r w:rsidR="006F70CD">
        <w:t xml:space="preserve"> и школьный уровнями</w:t>
      </w:r>
      <w:r w:rsidRPr="00F87642">
        <w:t xml:space="preserve"> образования</w:t>
      </w:r>
      <w:r w:rsidR="006F70CD">
        <w:t>.</w:t>
      </w:r>
      <w:r w:rsidRPr="00F87642">
        <w:t xml:space="preserve"> Основными особенностями воспитания являются индивидуализация</w:t>
      </w:r>
      <w:r>
        <w:t xml:space="preserve"> воспитательного подхода с опорой на патриотическое и духовно-нравственное воспитание, а также тесное взаимодействие между детьми, родителя</w:t>
      </w:r>
      <w:r w:rsidR="006F70CD">
        <w:t>ми и педагогическим коллективом.</w:t>
      </w:r>
    </w:p>
    <w:p w:rsidR="002C5620" w:rsidRPr="00E004D9" w:rsidRDefault="00F87642" w:rsidP="002C5620">
      <w:pPr>
        <w:pStyle w:val="ConsPlusNormal"/>
        <w:spacing w:before="240"/>
        <w:ind w:firstLine="540"/>
        <w:jc w:val="both"/>
        <w:rPr>
          <w:highlight w:val="yellow"/>
        </w:rPr>
      </w:pPr>
      <w:r w:rsidRPr="00F87642">
        <w:t xml:space="preserve">МБОУ </w:t>
      </w:r>
      <w:proofErr w:type="spellStart"/>
      <w:r w:rsidR="006F70CD" w:rsidRPr="006F70CD">
        <w:t>Верхнесолёновская</w:t>
      </w:r>
      <w:proofErr w:type="spellEnd"/>
      <w:r w:rsidR="006F70CD" w:rsidRPr="006F70CD">
        <w:t xml:space="preserve"> СОШ </w:t>
      </w:r>
      <w:r>
        <w:t>до настоящего времени обуча</w:t>
      </w:r>
      <w:r w:rsidR="006F70CD">
        <w:t>ются</w:t>
      </w:r>
      <w:r>
        <w:t xml:space="preserve"> в 1 смену</w:t>
      </w:r>
      <w:r w:rsidR="002F0257">
        <w:t xml:space="preserve">, </w:t>
      </w:r>
      <w:proofErr w:type="gramStart"/>
      <w:r w:rsidR="002F0257">
        <w:t>обучающиеся</w:t>
      </w:r>
      <w:proofErr w:type="gramEnd"/>
      <w:r w:rsidR="002F0257">
        <w:t xml:space="preserve"> получают горячее питание</w:t>
      </w:r>
      <w:r w:rsidR="006F70CD">
        <w:t xml:space="preserve">. </w:t>
      </w:r>
      <w:r>
        <w:t xml:space="preserve">Обучающиеся </w:t>
      </w:r>
      <w:r w:rsidRPr="00F87642">
        <w:t xml:space="preserve">МБОУ </w:t>
      </w:r>
      <w:proofErr w:type="spellStart"/>
      <w:r w:rsidR="006F70CD" w:rsidRPr="006F70CD">
        <w:t>Верхнесолёновская</w:t>
      </w:r>
      <w:proofErr w:type="spellEnd"/>
      <w:r w:rsidR="006F70CD" w:rsidRPr="006F70CD">
        <w:t xml:space="preserve"> СОШ </w:t>
      </w:r>
      <w:r>
        <w:t>в соответствии с уст</w:t>
      </w:r>
      <w:r w:rsidR="00341452">
        <w:t xml:space="preserve">авом организации носят </w:t>
      </w:r>
      <w:r w:rsidR="006F70CD">
        <w:t xml:space="preserve">школьную </w:t>
      </w:r>
      <w:r w:rsidR="00341452">
        <w:t xml:space="preserve">форму, джинсы и свободная форма одежды запрещены. </w:t>
      </w:r>
    </w:p>
    <w:p w:rsidR="002F0257" w:rsidRDefault="00341452" w:rsidP="002C08BB">
      <w:pPr>
        <w:pStyle w:val="ConsPlusNormal"/>
        <w:spacing w:before="240"/>
        <w:ind w:firstLine="540"/>
        <w:jc w:val="both"/>
      </w:pPr>
      <w:r w:rsidRPr="00341452">
        <w:t xml:space="preserve">В </w:t>
      </w:r>
      <w:r w:rsidRPr="00F87642">
        <w:t xml:space="preserve">МБОУ </w:t>
      </w:r>
      <w:proofErr w:type="spellStart"/>
      <w:r w:rsidR="006F70CD" w:rsidRPr="006F70CD">
        <w:t>Верхнесолёновская</w:t>
      </w:r>
      <w:proofErr w:type="spellEnd"/>
      <w:r w:rsidR="006F70CD" w:rsidRPr="006F70CD">
        <w:t xml:space="preserve"> СОШ </w:t>
      </w:r>
      <w:r>
        <w:t xml:space="preserve">особое внимание </w:t>
      </w:r>
      <w:r w:rsidRPr="00341452">
        <w:t>уделяется организации досуга обучающихся и созданию условий для их личностного развития: современное оборудование для реализации основных и дополнительных образовательных программ, рабочие зоны для внеурочной деятельности –</w:t>
      </w:r>
      <w:r w:rsidR="006F70CD">
        <w:t xml:space="preserve"> актовый зал</w:t>
      </w:r>
      <w:r w:rsidRPr="00341452">
        <w:t xml:space="preserve"> для </w:t>
      </w:r>
      <w:r w:rsidR="002F0257">
        <w:t>общешкольных</w:t>
      </w:r>
      <w:r w:rsidR="006F70CD">
        <w:t xml:space="preserve"> мероприятий</w:t>
      </w:r>
      <w:r w:rsidRPr="00341452">
        <w:t xml:space="preserve">, </w:t>
      </w:r>
      <w:r w:rsidR="006F70CD">
        <w:t>спорткомплекс</w:t>
      </w:r>
      <w:r w:rsidRPr="00341452">
        <w:t xml:space="preserve"> для занятий </w:t>
      </w:r>
      <w:r w:rsidR="006F70CD">
        <w:t>спортом</w:t>
      </w:r>
      <w:r w:rsidRPr="00341452">
        <w:t xml:space="preserve">. </w:t>
      </w:r>
      <w:proofErr w:type="gramStart"/>
      <w:r w:rsidRPr="00341452">
        <w:t xml:space="preserve">Также в МБОУ </w:t>
      </w:r>
      <w:proofErr w:type="spellStart"/>
      <w:r w:rsidR="002F0257" w:rsidRPr="006F70CD">
        <w:t>Верхнесолёновская</w:t>
      </w:r>
      <w:proofErr w:type="spellEnd"/>
      <w:r w:rsidR="002F0257" w:rsidRPr="006F70CD">
        <w:t xml:space="preserve"> СОШ </w:t>
      </w:r>
      <w:r w:rsidRPr="00341452">
        <w:t xml:space="preserve">работают различные кружки </w:t>
      </w:r>
      <w:r>
        <w:t xml:space="preserve">и клубы </w:t>
      </w:r>
      <w:r w:rsidRPr="00341452">
        <w:t>(</w:t>
      </w:r>
      <w:r w:rsidR="002F0257">
        <w:t>в</w:t>
      </w:r>
      <w:r w:rsidR="002F0257" w:rsidRPr="002F0257">
        <w:t>оенно</w:t>
      </w:r>
      <w:r w:rsidR="002452EF">
        <w:t>-патриотический клуб «Мужество»</w:t>
      </w:r>
      <w:r w:rsidR="002F0257" w:rsidRPr="002F0257">
        <w:t xml:space="preserve">, </w:t>
      </w:r>
      <w:r w:rsidR="002F0257">
        <w:t>ю</w:t>
      </w:r>
      <w:r w:rsidR="002452EF">
        <w:t>нармейский отряд «Звезда»</w:t>
      </w:r>
      <w:r w:rsidR="002F0257" w:rsidRPr="002F0257">
        <w:t xml:space="preserve">, </w:t>
      </w:r>
      <w:r w:rsidR="002F0257">
        <w:t>о</w:t>
      </w:r>
      <w:r w:rsidR="002F0257" w:rsidRPr="002F0257">
        <w:t xml:space="preserve">тряд юных </w:t>
      </w:r>
      <w:r w:rsidR="002452EF">
        <w:t>инспекторов движения «Светофор»</w:t>
      </w:r>
      <w:r w:rsidR="002F0257" w:rsidRPr="002F0257">
        <w:t xml:space="preserve">, </w:t>
      </w:r>
      <w:r w:rsidR="002F0257">
        <w:t>ш</w:t>
      </w:r>
      <w:r w:rsidR="002F0257" w:rsidRPr="002F0257">
        <w:t xml:space="preserve">кольный спортивный клуб «Будущие Олимпийцы», </w:t>
      </w:r>
      <w:r w:rsidR="002F0257">
        <w:t>в</w:t>
      </w:r>
      <w:r w:rsidR="002F0257" w:rsidRPr="002F0257">
        <w:t>олонтерский отряд «</w:t>
      </w:r>
      <w:proofErr w:type="spellStart"/>
      <w:r w:rsidR="002F0257" w:rsidRPr="002F0257">
        <w:t>Солёновс</w:t>
      </w:r>
      <w:r w:rsidR="002452EF">
        <w:t>кая</w:t>
      </w:r>
      <w:proofErr w:type="spellEnd"/>
      <w:r w:rsidR="002452EF">
        <w:t xml:space="preserve"> молодёжь будущего»</w:t>
      </w:r>
      <w:r w:rsidR="002F0257" w:rsidRPr="002F0257">
        <w:t xml:space="preserve">, </w:t>
      </w:r>
      <w:r w:rsidR="002F0257">
        <w:t>в</w:t>
      </w:r>
      <w:r w:rsidR="002F0257" w:rsidRPr="002F0257">
        <w:t>олонтерский отряд «</w:t>
      </w:r>
      <w:proofErr w:type="spellStart"/>
      <w:r w:rsidR="002F0257" w:rsidRPr="002F0257">
        <w:t>Экодобро</w:t>
      </w:r>
      <w:proofErr w:type="spellEnd"/>
      <w:r w:rsidR="002F0257" w:rsidRPr="002F0257">
        <w:t>»</w:t>
      </w:r>
      <w:r w:rsidR="002F0257">
        <w:t>,</w:t>
      </w:r>
      <w:r w:rsidR="002F0257" w:rsidRPr="002F0257">
        <w:t xml:space="preserve"> </w:t>
      </w:r>
      <w:r w:rsidR="002F0257">
        <w:t>л</w:t>
      </w:r>
      <w:r w:rsidR="002F0257" w:rsidRPr="002F0257">
        <w:t xml:space="preserve">итературный салон «Диалог», </w:t>
      </w:r>
      <w:r w:rsidR="002F0257">
        <w:t>ш</w:t>
      </w:r>
      <w:r w:rsidR="002F0257" w:rsidRPr="002F0257">
        <w:t>кольный пресс-центр «VIP»</w:t>
      </w:r>
      <w:r w:rsidR="002F0257">
        <w:t>,</w:t>
      </w:r>
      <w:r w:rsidR="002452EF">
        <w:t xml:space="preserve"> </w:t>
      </w:r>
      <w:r w:rsidR="002F0257">
        <w:t>музыкальный театр «Лучики добра»</w:t>
      </w:r>
      <w:r w:rsidR="002F0257" w:rsidRPr="00CE6B04">
        <w:rPr>
          <w:sz w:val="28"/>
          <w:szCs w:val="28"/>
          <w:shd w:val="clear" w:color="auto" w:fill="FFFFFF"/>
        </w:rPr>
        <w:t> </w:t>
      </w:r>
      <w:r w:rsidR="00CE62E9">
        <w:t>и други</w:t>
      </w:r>
      <w:r>
        <w:t>е</w:t>
      </w:r>
      <w:r w:rsidR="002F0257">
        <w:t>)</w:t>
      </w:r>
      <w:r>
        <w:t xml:space="preserve">. </w:t>
      </w:r>
      <w:proofErr w:type="gramEnd"/>
    </w:p>
    <w:p w:rsidR="002C08BB" w:rsidRPr="00341452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341452">
        <w:rPr>
          <w:b/>
        </w:rPr>
        <w:t>3.2. Виды, формы и содержание воспитательной деятельности.</w:t>
      </w:r>
    </w:p>
    <w:p w:rsidR="00E004D9" w:rsidRDefault="00E004D9" w:rsidP="002C08BB">
      <w:pPr>
        <w:pStyle w:val="ConsPlusNormal"/>
        <w:spacing w:before="240"/>
        <w:ind w:firstLine="540"/>
        <w:jc w:val="both"/>
      </w:pPr>
      <w:r w:rsidRPr="00E004D9">
        <w:t xml:space="preserve"> Виды, формы и содержание воспитательной деятельности представлены по модулям. В модуле описаны виды,</w:t>
      </w:r>
      <w:r>
        <w:t xml:space="preserve"> формы и содержание воспитатель</w:t>
      </w:r>
      <w:r w:rsidRPr="00E004D9">
        <w:t>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B14FC9" w:rsidRDefault="002C08BB" w:rsidP="002C08BB">
      <w:pPr>
        <w:pStyle w:val="ConsPlusNormal"/>
        <w:spacing w:before="240"/>
        <w:ind w:firstLine="540"/>
        <w:jc w:val="both"/>
      </w:pPr>
      <w:r>
        <w:t xml:space="preserve">3.2.2. </w:t>
      </w:r>
      <w:proofErr w:type="gramStart"/>
      <w:r>
        <w:t>Программ</w:t>
      </w:r>
      <w:r w:rsidR="0087797B">
        <w:t>а</w:t>
      </w:r>
      <w:r>
        <w:t xml:space="preserve"> воспитания представлены в рамках </w:t>
      </w:r>
      <w:r w:rsidR="0087797B">
        <w:t>основных (инвариантных) модулей</w:t>
      </w:r>
      <w:r w:rsidR="0087797B" w:rsidRPr="00B14FC9">
        <w:t>:</w:t>
      </w:r>
      <w:r w:rsidR="00B14FC9" w:rsidRPr="00B14FC9">
        <w:t xml:space="preserve"> </w:t>
      </w:r>
      <w:r w:rsidR="00B14FC9">
        <w:t>урочная деятельность,</w:t>
      </w:r>
      <w:r w:rsidR="00B14FC9" w:rsidRPr="00B14FC9">
        <w:t xml:space="preserve"> </w:t>
      </w:r>
      <w:r w:rsidR="00B14FC9">
        <w:t>внеурочная деятельность,</w:t>
      </w:r>
      <w:r w:rsidR="00B14FC9" w:rsidRPr="00B14FC9">
        <w:t xml:space="preserve"> </w:t>
      </w:r>
      <w:r w:rsidR="00B14FC9">
        <w:t>классное руководство, основные школьные дела,</w:t>
      </w:r>
      <w:r w:rsidR="00B14FC9" w:rsidRPr="00B14FC9">
        <w:t xml:space="preserve"> </w:t>
      </w:r>
      <w:r w:rsidR="00B14FC9">
        <w:t xml:space="preserve">внешкольные мероприятия, </w:t>
      </w:r>
      <w:r w:rsidR="00B14FC9" w:rsidRPr="00B14FC9">
        <w:t>организация предметно-пространственной среды</w:t>
      </w:r>
      <w:r w:rsidR="00B14FC9">
        <w:t>, взаимодействие с родителями (законными представителями), самоуправление,</w:t>
      </w:r>
      <w:r w:rsidR="002F0257">
        <w:t xml:space="preserve"> </w:t>
      </w:r>
      <w:r w:rsidR="00B14FC9">
        <w:t>профилактика и безопасность, социальное партнерство,</w:t>
      </w:r>
      <w:r>
        <w:t xml:space="preserve"> </w:t>
      </w:r>
      <w:r w:rsidR="00071093">
        <w:t xml:space="preserve">профориентация, </w:t>
      </w:r>
      <w:r>
        <w:t>согласно правовым условиям реализации образовательных программ (урочная деятельность, вн</w:t>
      </w:r>
      <w:r w:rsidR="00B14FC9">
        <w:t>еурочная деятельность и другое)</w:t>
      </w:r>
      <w:r w:rsidR="00B341C9">
        <w:t xml:space="preserve">, а так же </w:t>
      </w:r>
      <w:r>
        <w:t xml:space="preserve"> дополнительных (вариативных) модулей</w:t>
      </w:r>
      <w:r w:rsidR="00B341C9">
        <w:t>:</w:t>
      </w:r>
      <w:r w:rsidR="00B14FC9" w:rsidRPr="00B14FC9">
        <w:t xml:space="preserve"> </w:t>
      </w:r>
      <w:r w:rsidR="00922115">
        <w:t>в</w:t>
      </w:r>
      <w:r w:rsidR="00922115" w:rsidRPr="002F0257">
        <w:t>оенно</w:t>
      </w:r>
      <w:r w:rsidR="00922115">
        <w:t>-патриотический клуб «Мужество»</w:t>
      </w:r>
      <w:r w:rsidR="00922115" w:rsidRPr="002F0257">
        <w:t xml:space="preserve">, </w:t>
      </w:r>
      <w:r w:rsidR="00922115">
        <w:t>юнармейский отряд «Звезда»</w:t>
      </w:r>
      <w:r w:rsidR="00922115" w:rsidRPr="002F0257">
        <w:t xml:space="preserve">, </w:t>
      </w:r>
      <w:r w:rsidR="00922115">
        <w:t>о</w:t>
      </w:r>
      <w:r w:rsidR="00922115" w:rsidRPr="002F0257">
        <w:t>тряд юных</w:t>
      </w:r>
      <w:proofErr w:type="gramEnd"/>
      <w:r w:rsidR="00922115" w:rsidRPr="002F0257">
        <w:t xml:space="preserve"> </w:t>
      </w:r>
      <w:proofErr w:type="gramStart"/>
      <w:r w:rsidR="000F767E">
        <w:t>инспекторов движения «Светофор»</w:t>
      </w:r>
      <w:r w:rsidR="00922115" w:rsidRPr="002F0257">
        <w:t xml:space="preserve">, </w:t>
      </w:r>
      <w:r w:rsidR="00922115">
        <w:t>ш</w:t>
      </w:r>
      <w:r w:rsidR="00922115" w:rsidRPr="002F0257">
        <w:t xml:space="preserve">кольный спортивный клуб «Будущие Олимпийцы», </w:t>
      </w:r>
      <w:r w:rsidR="00922115">
        <w:t>в</w:t>
      </w:r>
      <w:r w:rsidR="00922115" w:rsidRPr="002F0257">
        <w:t xml:space="preserve">олонтерский отряд </w:t>
      </w:r>
      <w:r w:rsidR="00600A2E">
        <w:t>«</w:t>
      </w:r>
      <w:proofErr w:type="spellStart"/>
      <w:r w:rsidR="00600A2E">
        <w:t>Солёновская</w:t>
      </w:r>
      <w:proofErr w:type="spellEnd"/>
      <w:r w:rsidR="00600A2E">
        <w:t xml:space="preserve"> молодёжь будущего</w:t>
      </w:r>
      <w:r w:rsidR="00922115" w:rsidRPr="002F0257">
        <w:t xml:space="preserve">, </w:t>
      </w:r>
      <w:r w:rsidR="00922115">
        <w:t>в</w:t>
      </w:r>
      <w:r w:rsidR="00922115" w:rsidRPr="002F0257">
        <w:t>олонтерский отряд «</w:t>
      </w:r>
      <w:proofErr w:type="spellStart"/>
      <w:r w:rsidR="00922115" w:rsidRPr="002F0257">
        <w:t>Экодобро</w:t>
      </w:r>
      <w:proofErr w:type="spellEnd"/>
      <w:r w:rsidR="00922115" w:rsidRPr="002F0257">
        <w:t>»</w:t>
      </w:r>
      <w:r w:rsidR="00922115">
        <w:t>,</w:t>
      </w:r>
      <w:r w:rsidR="00922115" w:rsidRPr="002F0257">
        <w:t xml:space="preserve"> </w:t>
      </w:r>
      <w:r w:rsidR="00922115">
        <w:t>л</w:t>
      </w:r>
      <w:r w:rsidR="00922115" w:rsidRPr="002F0257">
        <w:t xml:space="preserve">итературный салон «Диалог», </w:t>
      </w:r>
      <w:r w:rsidR="00922115">
        <w:t>ш</w:t>
      </w:r>
      <w:r w:rsidR="00922115" w:rsidRPr="002F0257">
        <w:t>кольный пресс-центр «VIP»</w:t>
      </w:r>
      <w:r w:rsidR="00922115">
        <w:t>,музыкальный театр «Лучики добра»</w:t>
      </w:r>
      <w:r w:rsidR="00E8778A">
        <w:t>.</w:t>
      </w:r>
      <w:proofErr w:type="gramEnd"/>
    </w:p>
    <w:p w:rsidR="00B341C9" w:rsidRDefault="002C08BB" w:rsidP="002C08BB">
      <w:pPr>
        <w:pStyle w:val="ConsPlusNormal"/>
        <w:spacing w:before="240"/>
        <w:ind w:firstLine="540"/>
        <w:jc w:val="both"/>
      </w:pPr>
      <w:r>
        <w:t xml:space="preserve">3.2.3. </w:t>
      </w:r>
      <w:r w:rsidR="00B341C9" w:rsidRPr="00B341C9">
        <w:t xml:space="preserve">Модули описаны последовательно по мере уменьшения их значимости в воспитательной системе МБОУ </w:t>
      </w:r>
      <w:proofErr w:type="spellStart"/>
      <w:r w:rsidR="00922115">
        <w:t>Верхнесолёновская</w:t>
      </w:r>
      <w:proofErr w:type="spellEnd"/>
      <w:r w:rsidR="00922115">
        <w:t xml:space="preserve"> СОШ.</w:t>
      </w:r>
    </w:p>
    <w:p w:rsidR="002C08BB" w:rsidRPr="007912B2" w:rsidRDefault="00922115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3.2.3</w:t>
      </w:r>
      <w:r w:rsidR="002C08BB" w:rsidRPr="007912B2">
        <w:rPr>
          <w:b/>
        </w:rPr>
        <w:t>. Модуль "Урочная деятельность".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</w:t>
      </w:r>
      <w:r>
        <w:lastRenderedPageBreak/>
        <w:t>конкретные позиции, имеющиеся в образовательной организации или запланированные):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побуждение </w:t>
      </w:r>
      <w:proofErr w:type="gramStart"/>
      <w:r w:rsidR="002C08BB">
        <w:t>обучающихся</w:t>
      </w:r>
      <w:proofErr w:type="gramEnd"/>
      <w:r w:rsidR="002C08BB"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организацию наставничества </w:t>
      </w:r>
      <w:proofErr w:type="gramStart"/>
      <w:r w:rsidR="002C08BB">
        <w:t>мотивированных</w:t>
      </w:r>
      <w:proofErr w:type="gramEnd"/>
      <w:r w:rsidR="002C08BB"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7912B2" w:rsidRDefault="00922115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3.2.4</w:t>
      </w:r>
      <w:r w:rsidR="002C08BB" w:rsidRPr="007912B2">
        <w:rPr>
          <w:b/>
        </w:rPr>
        <w:t>. Модуль "Внеурочная деятельность".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color w:val="FF0000"/>
        </w:rPr>
      </w:pPr>
      <w:r>
        <w:t>Реализация воспитательного потенциала внеурочной деятельности в целях обеспечения индивидуальных</w:t>
      </w:r>
      <w:r w:rsidR="00DD52DA">
        <w:t xml:space="preserve"> </w:t>
      </w:r>
      <w:r>
        <w:t>потребностей обучающихся осуществляется в рамка</w:t>
      </w:r>
      <w:r w:rsidR="007A21B6">
        <w:t>х выбранных ими курсов, занятий: «Разговор</w:t>
      </w:r>
      <w:r w:rsidR="00FF7173">
        <w:t>ы</w:t>
      </w:r>
      <w:r w:rsidR="007A21B6">
        <w:t xml:space="preserve"> о важном</w:t>
      </w:r>
      <w:r w:rsidR="007A21B6" w:rsidRPr="00FF7173">
        <w:t xml:space="preserve">», </w:t>
      </w:r>
      <w:r w:rsidR="00CA65B1" w:rsidRPr="00FF7173">
        <w:t>«</w:t>
      </w:r>
      <w:proofErr w:type="spellStart"/>
      <w:proofErr w:type="gramStart"/>
      <w:r w:rsidR="002811EC">
        <w:t>Россия-мои</w:t>
      </w:r>
      <w:proofErr w:type="spellEnd"/>
      <w:proofErr w:type="gramEnd"/>
      <w:r w:rsidR="002811EC">
        <w:t xml:space="preserve"> горизонты</w:t>
      </w:r>
      <w:r w:rsidR="00CA65B1" w:rsidRPr="00FF7173">
        <w:t xml:space="preserve">», </w:t>
      </w:r>
      <w:r w:rsidR="007A21B6" w:rsidRPr="00FF7173">
        <w:t>«</w:t>
      </w:r>
      <w:proofErr w:type="spellStart"/>
      <w:r w:rsidR="002811EC">
        <w:t>Юнармия</w:t>
      </w:r>
      <w:proofErr w:type="spellEnd"/>
      <w:r w:rsidR="007A21B6" w:rsidRPr="00FF7173">
        <w:t>», «</w:t>
      </w:r>
      <w:r w:rsidR="002811EC">
        <w:t>Проектная деятельность»: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7A21B6">
        <w:t xml:space="preserve">: </w:t>
      </w:r>
      <w:r w:rsidR="002811EC">
        <w:t>«Разговоры о важном</w:t>
      </w:r>
      <w:r w:rsidR="002811EC" w:rsidRPr="00FF7173">
        <w:t>», «</w:t>
      </w:r>
      <w:proofErr w:type="spellStart"/>
      <w:r w:rsidR="002811EC">
        <w:t>Россия-мои</w:t>
      </w:r>
      <w:proofErr w:type="spellEnd"/>
      <w:r w:rsidR="002811EC">
        <w:t xml:space="preserve"> горизонты</w:t>
      </w:r>
      <w:r w:rsidR="002811EC" w:rsidRPr="00FF7173">
        <w:t>», «</w:t>
      </w:r>
      <w:proofErr w:type="spellStart"/>
      <w:r w:rsidR="002811EC">
        <w:t>Юнармия</w:t>
      </w:r>
      <w:proofErr w:type="spellEnd"/>
      <w:r w:rsidR="002811EC" w:rsidRPr="00FF7173">
        <w:t>», «</w:t>
      </w:r>
      <w:r w:rsidR="002811EC">
        <w:t>Проектная деятельность»;</w:t>
      </w:r>
    </w:p>
    <w:p w:rsidR="00CA65B1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>
        <w:t>:</w:t>
      </w:r>
      <w:r w:rsidR="002811EC">
        <w:t xml:space="preserve"> «Разговоры о важном</w:t>
      </w:r>
      <w:r w:rsidR="002811EC" w:rsidRPr="00FF7173">
        <w:t>», «</w:t>
      </w:r>
      <w:proofErr w:type="spellStart"/>
      <w:r w:rsidR="002811EC">
        <w:t>Россия-мои</w:t>
      </w:r>
      <w:proofErr w:type="spellEnd"/>
      <w:r w:rsidR="002811EC">
        <w:t xml:space="preserve"> горизонты</w:t>
      </w:r>
      <w:r w:rsidR="002811EC" w:rsidRPr="00FF7173">
        <w:t>», «</w:t>
      </w:r>
      <w:r w:rsidR="002811EC">
        <w:t>Проектная деятельность»</w:t>
      </w:r>
      <w:r w:rsidR="00CA65B1">
        <w:t>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познавательной, научной, исследовательской, просветительской направленности</w:t>
      </w:r>
      <w:proofErr w:type="gramStart"/>
      <w:r w:rsidR="002811EC">
        <w:t>:«</w:t>
      </w:r>
      <w:proofErr w:type="gramEnd"/>
      <w:r w:rsidR="002811EC">
        <w:t>Разговоры о важном</w:t>
      </w:r>
      <w:r w:rsidR="002811EC" w:rsidRPr="00FF7173">
        <w:t>», «</w:t>
      </w:r>
      <w:proofErr w:type="spellStart"/>
      <w:r w:rsidR="002811EC">
        <w:t>Россия-мои</w:t>
      </w:r>
      <w:proofErr w:type="spellEnd"/>
      <w:r w:rsidR="002811EC">
        <w:t xml:space="preserve"> горизонты</w:t>
      </w:r>
      <w:r w:rsidR="002811EC" w:rsidRPr="00FF7173">
        <w:t>», «</w:t>
      </w:r>
      <w:r w:rsidR="002811EC">
        <w:t>Проектная деятельность»</w:t>
      </w:r>
      <w:r w:rsidR="00FF7173">
        <w:t xml:space="preserve">; </w:t>
      </w:r>
    </w:p>
    <w:p w:rsidR="00CA00BE" w:rsidRDefault="00FF7173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экологической, природоохранной направленности</w:t>
      </w:r>
      <w:r>
        <w:t>:</w:t>
      </w:r>
      <w:r w:rsidRPr="00FF7173">
        <w:t xml:space="preserve"> </w:t>
      </w:r>
      <w:r w:rsidR="002811EC">
        <w:t xml:space="preserve">«Разговоры о </w:t>
      </w:r>
      <w:proofErr w:type="gramStart"/>
      <w:r w:rsidR="002811EC">
        <w:t>важном</w:t>
      </w:r>
      <w:proofErr w:type="gramEnd"/>
      <w:r w:rsidR="002811EC">
        <w:t>»,</w:t>
      </w:r>
      <w:r w:rsidR="002811EC" w:rsidRPr="002811EC">
        <w:t xml:space="preserve"> </w:t>
      </w:r>
      <w:r w:rsidR="002811EC" w:rsidRPr="00FF7173">
        <w:t>«</w:t>
      </w:r>
      <w:r w:rsidR="002811EC">
        <w:t>Проектная деятельность»</w:t>
      </w:r>
      <w:r w:rsidR="002C08BB">
        <w:t>;</w:t>
      </w:r>
    </w:p>
    <w:p w:rsidR="002C08BB" w:rsidRDefault="00FF7173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в области искусств, художественного творчества разных видов и жанров</w:t>
      </w:r>
      <w:r>
        <w:t>:</w:t>
      </w:r>
      <w:r w:rsidR="002811EC" w:rsidRPr="002811EC">
        <w:t xml:space="preserve"> </w:t>
      </w:r>
      <w:r w:rsidR="002811EC" w:rsidRPr="00FF7173">
        <w:lastRenderedPageBreak/>
        <w:t>«</w:t>
      </w:r>
      <w:proofErr w:type="spellStart"/>
      <w:r w:rsidR="002811EC">
        <w:t>Россия-мои</w:t>
      </w:r>
      <w:proofErr w:type="spellEnd"/>
      <w:r w:rsidR="002811EC">
        <w:t xml:space="preserve"> горизонты</w:t>
      </w:r>
      <w:r w:rsidR="002811EC" w:rsidRPr="00FF7173">
        <w:t>», «</w:t>
      </w:r>
      <w:r w:rsidR="002811EC">
        <w:t>Проектная деятельность»;</w:t>
      </w:r>
    </w:p>
    <w:p w:rsidR="002811EC" w:rsidRDefault="00FF7173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туристско-краеведческой направленности; курсы, занятия оздоровительной и спортивной направленности</w:t>
      </w:r>
      <w:r w:rsidR="002811EC">
        <w:t>,</w:t>
      </w:r>
      <w:r w:rsidR="007A21B6">
        <w:t xml:space="preserve"> </w:t>
      </w:r>
      <w:r w:rsidR="007A21B6" w:rsidRPr="007A21B6">
        <w:t>безопасный туризм</w:t>
      </w:r>
      <w:r>
        <w:t>:</w:t>
      </w:r>
      <w:r w:rsidR="002811EC" w:rsidRPr="00FF7173">
        <w:t xml:space="preserve"> «</w:t>
      </w:r>
      <w:proofErr w:type="spellStart"/>
      <w:r w:rsidR="002811EC">
        <w:t>Юнармия</w:t>
      </w:r>
      <w:proofErr w:type="spellEnd"/>
      <w:r w:rsidR="002811EC" w:rsidRPr="00FF7173">
        <w:t>», «</w:t>
      </w:r>
      <w:r w:rsidR="002811EC">
        <w:t>Проектная деятельность».</w:t>
      </w:r>
    </w:p>
    <w:p w:rsidR="002C08BB" w:rsidRPr="00067ADE" w:rsidRDefault="00922115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3.2.5</w:t>
      </w:r>
      <w:r w:rsidR="002C08BB" w:rsidRPr="00067ADE">
        <w:rPr>
          <w:b/>
        </w:rPr>
        <w:t>. Модуль "Классное руководство".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планирование и проведение классных часов целевой воспитательной тематической направленности;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="002C08BB">
        <w:t>обучающимся</w:t>
      </w:r>
      <w:proofErr w:type="gramEnd"/>
      <w:r w:rsidR="002C08BB">
        <w:t xml:space="preserve"> в их подготовке, проведении и анализе;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сплочение коллектива класса через игры и тренинги на </w:t>
      </w:r>
      <w:proofErr w:type="spellStart"/>
      <w:r w:rsidR="002C08BB">
        <w:t>командообразование</w:t>
      </w:r>
      <w:proofErr w:type="spellEnd"/>
      <w:r w:rsidR="002C08BB">
        <w:t xml:space="preserve">, </w:t>
      </w:r>
      <w:proofErr w:type="spellStart"/>
      <w:r w:rsidR="002C08BB">
        <w:t>внеучебные</w:t>
      </w:r>
      <w:proofErr w:type="spellEnd"/>
      <w:r w:rsidR="002C08BB">
        <w:t xml:space="preserve"> и внешкольные мероприятия, походы, экскурсии, празднования дней рождения обучающихся, классные вечера;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выработку совместно с </w:t>
      </w:r>
      <w:proofErr w:type="gramStart"/>
      <w:r w:rsidR="002C08BB">
        <w:t>обучающимися</w:t>
      </w:r>
      <w:proofErr w:type="gramEnd"/>
      <w:r w:rsidR="002C08BB">
        <w:t xml:space="preserve"> правил поведения класса, участие в выработке таких правил поведения в образовательной организации;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индивидуальную работу с </w:t>
      </w:r>
      <w:proofErr w:type="gramStart"/>
      <w:r w:rsidR="002C08BB">
        <w:t>обучающимися</w:t>
      </w:r>
      <w:proofErr w:type="gramEnd"/>
      <w:r w:rsidR="002C08BB"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в классе праздников, конкурсов, соревнований и других мероприятий.</w:t>
      </w:r>
    </w:p>
    <w:p w:rsidR="002C08BB" w:rsidRPr="00067ADE" w:rsidRDefault="00922115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3.2.6</w:t>
      </w:r>
      <w:r w:rsidR="002C08BB" w:rsidRPr="00067ADE">
        <w:rPr>
          <w:b/>
        </w:rPr>
        <w:t>. Модуль "Основные школьные дела".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основных школьных дел </w:t>
      </w:r>
      <w:r w:rsidR="00B341C9">
        <w:t>предусматривает:</w:t>
      </w:r>
    </w:p>
    <w:p w:rsidR="002C08BB" w:rsidRDefault="00BA729B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 w:rsidRPr="00CA65B1"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участие во всероссийских акциях, посвященных значимым событиям в России, мире;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 w:rsidRPr="00CA65B1"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2C08BB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2C08BB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школьные </w:t>
      </w:r>
      <w:r w:rsidRPr="00865AED">
        <w:rPr>
          <w:sz w:val="24"/>
          <w:szCs w:val="24"/>
        </w:rPr>
        <w:t xml:space="preserve"> дела обеспечивают вовлечѐнность в них большого числа обучающихся и взрослых, способствуют интенсификации их общения, ставят их в ответственную позицию к происходящему в школе.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Важным средством воспитания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традиции, которые не только формируют общие интересы, придают определенную прочность жизнедеятельности школы, но и придают школе то особое, неповторимое, что отличает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от других образовательных организаций и  тем самым сплачивает коллектив, обогащая его жизнь.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В нашей школе сложились богатые традиции. К ним можно отнести как</w:t>
      </w:r>
      <w:r>
        <w:rPr>
          <w:sz w:val="24"/>
          <w:szCs w:val="24"/>
        </w:rPr>
        <w:t xml:space="preserve"> </w:t>
      </w:r>
      <w:r w:rsidRPr="00865AED">
        <w:rPr>
          <w:sz w:val="24"/>
          <w:szCs w:val="24"/>
        </w:rPr>
        <w:t>мероприятия, проводимые ежегодно, так и систему отношений, сложившуюся между учителями, учениками и родителями. Эти отношения характеризуются коллегиальностью и равноправием.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На внешкольном уровне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приоритетными следующие направления:</w:t>
      </w:r>
    </w:p>
    <w:p w:rsidR="00BA729B" w:rsidRPr="00865AED" w:rsidRDefault="00794C56" w:rsidP="00BA72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 w:rsidR="00BA729B" w:rsidRPr="00865AED">
        <w:rPr>
          <w:sz w:val="24"/>
          <w:szCs w:val="24"/>
        </w:rPr>
        <w:t xml:space="preserve">оциальные проекты в МБОУ </w:t>
      </w:r>
      <w:proofErr w:type="spellStart"/>
      <w:r w:rsidR="00BA729B" w:rsidRPr="00865AED">
        <w:rPr>
          <w:sz w:val="24"/>
          <w:szCs w:val="24"/>
        </w:rPr>
        <w:t>Верхнесолёновская</w:t>
      </w:r>
      <w:proofErr w:type="spellEnd"/>
      <w:r w:rsidR="00BA729B" w:rsidRPr="00865AED">
        <w:rPr>
          <w:sz w:val="24"/>
          <w:szCs w:val="24"/>
        </w:rPr>
        <w:t xml:space="preserve"> СОШ являются ежегодными совместно разрабатываемыми и реализуемыми учащимися и педагогами комплексы дел (благотворительной, </w:t>
      </w:r>
      <w:r w:rsidR="00BA729B" w:rsidRPr="00865AED">
        <w:rPr>
          <w:sz w:val="24"/>
          <w:szCs w:val="24"/>
        </w:rPr>
        <w:lastRenderedPageBreak/>
        <w:t>экологической, патриотической, трудовой направленности), ориентированные на преобразование окружающего школы социума: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-патриотическая акция «Бессмертный полк» (с 9 мая 2017 года шествие жителей нашего хутора с портретами ветеранов Великой Отечественной войны проходит ежегодно);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-акции «Подарок солдату»  и «Письмо солдату» (накануне Дня защитника Отечества школьники готовят творчески оформленные письма и  собирают посылку, отправляют их по почте выпускникам школы, проходящим на данный момент срочную службу в Армии);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-экологические акции древонасаждения (каждый классный коллектив сажает кустарники и деревья на территории школы или хутора);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-благотворительная акция «Бабушкины заботливые ручки» (Бабушки школьников вяжут рукавички, носочки, которые затем отправляются волонтерами школы в детские дома и реабилитационные центры для несовершеннолетних);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-районные соревнования, конкурсы и игры: «Слет </w:t>
      </w:r>
      <w:proofErr w:type="spellStart"/>
      <w:r w:rsidRPr="00865AED">
        <w:rPr>
          <w:sz w:val="24"/>
          <w:szCs w:val="24"/>
        </w:rPr>
        <w:t>Юнкоров</w:t>
      </w:r>
      <w:proofErr w:type="spellEnd"/>
      <w:r w:rsidRPr="00865AED">
        <w:rPr>
          <w:sz w:val="24"/>
          <w:szCs w:val="24"/>
        </w:rPr>
        <w:t>», «Смотр отрядов ЮИД» «Территория добра - слет волонтерских отрядов» «КВН», «Лидер созвездия», «Колесо безопасности», «Орленок», «Служу Отечеству».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proofErr w:type="gramStart"/>
      <w:r w:rsidRPr="00865AED">
        <w:rPr>
          <w:rFonts w:eastAsia="№Е"/>
          <w:sz w:val="24"/>
          <w:szCs w:val="24"/>
        </w:rPr>
        <w:t>-единый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proofErr w:type="gramStart"/>
      <w:r w:rsidRPr="00865AED">
        <w:rPr>
          <w:sz w:val="24"/>
          <w:szCs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хутора, района.</w:t>
      </w:r>
      <w:proofErr w:type="gramEnd"/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Проводимые для жителей хутора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 спортивно-оздоровительная деятельность: соревнование по волейболу между командами выпускников школы и старшеклассниками; «Веселые старты» и т.п. с участием родителей в командах;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 </w:t>
      </w:r>
      <w:proofErr w:type="spellStart"/>
      <w:r w:rsidRPr="00865AED">
        <w:rPr>
          <w:sz w:val="24"/>
          <w:szCs w:val="24"/>
        </w:rPr>
        <w:t>досугово</w:t>
      </w:r>
      <w:proofErr w:type="spellEnd"/>
      <w:r w:rsidRPr="00865AED">
        <w:rPr>
          <w:sz w:val="24"/>
          <w:szCs w:val="24"/>
        </w:rPr>
        <w:t xml:space="preserve"> - развлекательная деятельность: праздники, концерты, конкурсные программы  ко Дню матери, 8 Марта, Дню защитника Отечества, выпускные вечера и т.п. с участием родителей, бабушек и дедушек;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На школьном уровне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приоритетными следующие направления: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 сборы – ежегодные события, включающие в себя комплекс коллективных творческих дел, в процессе которых складывается особая </w:t>
      </w:r>
      <w:proofErr w:type="spellStart"/>
      <w:r w:rsidRPr="00865AED">
        <w:rPr>
          <w:sz w:val="24"/>
          <w:szCs w:val="24"/>
        </w:rPr>
        <w:t>детск</w:t>
      </w:r>
      <w:proofErr w:type="gramStart"/>
      <w:r w:rsidRPr="00865AED">
        <w:rPr>
          <w:sz w:val="24"/>
          <w:szCs w:val="24"/>
        </w:rPr>
        <w:t>о</w:t>
      </w:r>
      <w:proofErr w:type="spellEnd"/>
      <w:r w:rsidRPr="00865AED">
        <w:rPr>
          <w:sz w:val="24"/>
          <w:szCs w:val="24"/>
        </w:rPr>
        <w:t>-</w:t>
      </w:r>
      <w:proofErr w:type="gramEnd"/>
      <w:r w:rsidRPr="00865AED">
        <w:rPr>
          <w:sz w:val="24"/>
          <w:szCs w:val="24"/>
        </w:rPr>
        <w:t xml:space="preserve"> взрослая общность, характеризующаяся доверительными, поддерживающими взаимоотношениями, ответственным отношением к делу, атмосферой эмоционально- психологического комфорта, доброго юмора и общей радости;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-смотр инсценированной военной песни «Музыка нашей Победы» (1-4 классы) – это смотр– </w:t>
      </w:r>
      <w:proofErr w:type="gramStart"/>
      <w:r w:rsidRPr="00865AED">
        <w:rPr>
          <w:sz w:val="24"/>
          <w:szCs w:val="24"/>
        </w:rPr>
        <w:t>ко</w:t>
      </w:r>
      <w:proofErr w:type="gramEnd"/>
      <w:r w:rsidRPr="00865AED">
        <w:rPr>
          <w:sz w:val="24"/>
          <w:szCs w:val="24"/>
        </w:rPr>
        <w:t>нкурс инсценированной военной песни, фестиваль песни и танцев, направленный на патриотическое воспитание учащихся;</w:t>
      </w:r>
    </w:p>
    <w:p w:rsidR="00BA729B" w:rsidRPr="00865AED" w:rsidRDefault="002452EF" w:rsidP="00BA72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-смотр строя и песни (5</w:t>
      </w:r>
      <w:r w:rsidR="00BA729B" w:rsidRPr="00865AED">
        <w:rPr>
          <w:sz w:val="24"/>
          <w:szCs w:val="24"/>
        </w:rPr>
        <w:t xml:space="preserve">-11 классы) – это показательный смотр, который готовится совместно с ВПК «Мужество» и </w:t>
      </w:r>
      <w:proofErr w:type="spellStart"/>
      <w:r w:rsidR="00BA729B" w:rsidRPr="00865AED">
        <w:rPr>
          <w:sz w:val="24"/>
          <w:szCs w:val="24"/>
        </w:rPr>
        <w:t>Юнармия</w:t>
      </w:r>
      <w:proofErr w:type="spellEnd"/>
      <w:r w:rsidR="00BA729B" w:rsidRPr="00865AED">
        <w:rPr>
          <w:sz w:val="24"/>
          <w:szCs w:val="24"/>
        </w:rPr>
        <w:t>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-Торжественная линейка «Марш Победы» (1-11 классы) – это традиционная торжественная линейка, посвящѐнная Дню Победы в Великой Отечественной войне 1941-1945 гг., каждый год линейка имеет свой неповторимый сценарий.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proofErr w:type="gramStart"/>
      <w:r w:rsidRPr="00865AED">
        <w:rPr>
          <w:sz w:val="24"/>
          <w:szCs w:val="24"/>
        </w:rPr>
        <w:t>Общешкольные праздники – ежегодно проводятся школой как творческие театрализованные, музыкальные, литературные и т. п. дела, связанные со значимыми для детей и педагогов знаменательными датами, в которых участвуют все классы школы.</w:t>
      </w:r>
      <w:proofErr w:type="gramEnd"/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Традициями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«Зеленая неделя первоклассника» - приветствие и приобщение первоклассников к всеобщему школьному братству, с заключительным праздником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«Посвящение в первоклассники»;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«Золотая неделя выпускника»- прощание с выпускниками школы, вручение памятных подарков, сюрпризов, слов благодарности;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lastRenderedPageBreak/>
        <w:t>-традиция «День открытых дверей» - дни для посещения школы родителями (в рамках открытых уроков) и гостей (в рамках экскурсионных маршрутов по школе);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-традиция «День рождения школы» - каждый класс готовит сюрприз для своей школы и учителей в любом </w:t>
      </w:r>
      <w:proofErr w:type="spellStart"/>
      <w:r w:rsidRPr="00865AED">
        <w:rPr>
          <w:sz w:val="24"/>
          <w:szCs w:val="24"/>
        </w:rPr>
        <w:t>креативном</w:t>
      </w:r>
      <w:proofErr w:type="spellEnd"/>
      <w:r w:rsidRPr="00865AED">
        <w:rPr>
          <w:sz w:val="24"/>
          <w:szCs w:val="24"/>
        </w:rPr>
        <w:t xml:space="preserve"> формате;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-«День Учителя» - поздравление учителей от администрации школы, родителями и учащимися.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</w:t>
      </w:r>
      <w:r w:rsidRPr="00865AED">
        <w:rPr>
          <w:sz w:val="24"/>
          <w:szCs w:val="24"/>
        </w:rPr>
        <w:tab/>
        <w:t>«Акция «Рождественский перезвон»–</w:t>
      </w:r>
      <w:r w:rsidRPr="00865AED">
        <w:rPr>
          <w:sz w:val="24"/>
          <w:szCs w:val="24"/>
        </w:rPr>
        <w:tab/>
        <w:t>ученики школы готовят творческую выставку своих работ, лучшие из которых отправляются в детские дома и дома престарелых;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</w:t>
      </w:r>
      <w:r w:rsidRPr="00865AED">
        <w:rPr>
          <w:sz w:val="24"/>
          <w:szCs w:val="24"/>
        </w:rPr>
        <w:tab/>
        <w:t>«Доброе сердце»</w:t>
      </w:r>
      <w:r w:rsidRPr="00865AED">
        <w:rPr>
          <w:sz w:val="24"/>
          <w:szCs w:val="24"/>
        </w:rPr>
        <w:tab/>
        <w:t>–</w:t>
      </w:r>
      <w:r w:rsidRPr="00865AED">
        <w:rPr>
          <w:sz w:val="24"/>
          <w:szCs w:val="24"/>
        </w:rPr>
        <w:tab/>
        <w:t>значимые</w:t>
      </w:r>
      <w:r w:rsidRPr="00865AED">
        <w:rPr>
          <w:sz w:val="24"/>
          <w:szCs w:val="24"/>
        </w:rPr>
        <w:tab/>
        <w:t>дела</w:t>
      </w:r>
      <w:r w:rsidRPr="00865AED">
        <w:rPr>
          <w:sz w:val="24"/>
          <w:szCs w:val="24"/>
        </w:rPr>
        <w:tab/>
        <w:t>каждый</w:t>
      </w:r>
      <w:r w:rsidRPr="00865AED">
        <w:rPr>
          <w:sz w:val="24"/>
          <w:szCs w:val="24"/>
        </w:rPr>
        <w:tab/>
        <w:t>год</w:t>
      </w:r>
      <w:r w:rsidRPr="00865AED">
        <w:rPr>
          <w:sz w:val="24"/>
          <w:szCs w:val="24"/>
        </w:rPr>
        <w:tab/>
        <w:t>дарит каждый обучающийся классу, школе, окружающим;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ежегодный конкурс «Класс года», «Мисс школы»;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«Наставничество» - выпускники – наставники первоклассников, опытные педагоги – наставники молодых и начинающих педагогов;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«Забота» - старшие заботятся о малышах, все заботятся о пожилых людях, ветеранах, о детях-сиротах, инвалидах;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rFonts w:eastAsia="№Е"/>
          <w:sz w:val="24"/>
          <w:szCs w:val="24"/>
        </w:rPr>
        <w:t>- «День Ученика» (старшеклассники организуют учебный процесс, проводят уроки, общешкольную линейку, следят за порядком в школе и т.п.);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-«Новогодний калейдоскоп» - включающий яркие творческие идеи от оформления и подарков, до незабываемых спектаклей для всех возрастов.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-«Неделя воинской славы»;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-«Мамино сердце»;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-«Торжественный парад ко Дню Победы»;</w:t>
      </w:r>
    </w:p>
    <w:p w:rsidR="00BA729B" w:rsidRPr="00865AED" w:rsidRDefault="00794C56" w:rsidP="00794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A729B" w:rsidRPr="00865AED">
        <w:rPr>
          <w:sz w:val="24"/>
          <w:szCs w:val="24"/>
        </w:rPr>
        <w:t xml:space="preserve"> -«Последний звонок» - это праздник выпускников, в котором принимает участие вся  школа;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proofErr w:type="gramStart"/>
      <w:r w:rsidRPr="00865AED">
        <w:rPr>
          <w:rFonts w:eastAsia="№Е"/>
          <w:sz w:val="24"/>
          <w:szCs w:val="24"/>
        </w:rPr>
        <w:t>- предметные недели (литературы, русского и английского языков; математики,  физики, биологии и химии; истории, обществознания и географии; начальных классов);</w:t>
      </w:r>
      <w:proofErr w:type="gramEnd"/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rFonts w:eastAsia="№Е"/>
          <w:sz w:val="24"/>
          <w:szCs w:val="24"/>
        </w:rPr>
        <w:t>- День науки (подготовка проектов, исследовательских работ и их защита);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sz w:val="24"/>
          <w:szCs w:val="24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   На уровне классов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приоритетными следующие направления: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sz w:val="24"/>
          <w:szCs w:val="24"/>
        </w:rPr>
        <w:t>-выбор и делегирование представителей классов в общешкольные советы</w:t>
      </w:r>
      <w:r w:rsidRPr="00865AED">
        <w:rPr>
          <w:rFonts w:eastAsia="№Е"/>
          <w:sz w:val="24"/>
          <w:szCs w:val="24"/>
        </w:rPr>
        <w:t xml:space="preserve"> дел, ответственных за подготовку общешкольных ключевых дел;  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rFonts w:eastAsia="№Е"/>
          <w:sz w:val="24"/>
          <w:szCs w:val="24"/>
        </w:rPr>
        <w:t xml:space="preserve">-участие школьных классов в реализации общешкольных ключевых дел; 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rFonts w:eastAsia="№Е"/>
          <w:sz w:val="24"/>
          <w:szCs w:val="24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На индивидуальном уровне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приоритетными следующие направления: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-вовлечение </w:t>
      </w:r>
      <w:proofErr w:type="gramStart"/>
      <w:r w:rsidRPr="00865AED">
        <w:rPr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865AED">
        <w:rPr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-индивидуальная помощь ребенку (при необходимости) в освоении навыков подготовки, проведения и анализа ключевых дел;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-наблюдение за поведением ребенка в ситуациях подготовки, проведения и анализа ключевых дел, за его отношениями  со сверстниками, старшими и младшими школьниками, с педагогами и другими взрослыми;</w:t>
      </w:r>
    </w:p>
    <w:p w:rsidR="00BA729B" w:rsidRPr="00BA729B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3.2.7</w:t>
      </w:r>
      <w:r w:rsidR="002C08BB" w:rsidRPr="00067ADE">
        <w:rPr>
          <w:b/>
        </w:rPr>
        <w:t>. Модуль "Внешкольные мероприятия".</w:t>
      </w:r>
    </w:p>
    <w:p w:rsidR="00BA729B" w:rsidRDefault="002C08BB" w:rsidP="00BA729B">
      <w:pPr>
        <w:tabs>
          <w:tab w:val="left" w:pos="993"/>
        </w:tabs>
        <w:jc w:val="both"/>
        <w:rPr>
          <w:sz w:val="28"/>
          <w:szCs w:val="28"/>
        </w:rPr>
      </w:pPr>
      <w:r w:rsidRPr="00B341C9">
        <w:rPr>
          <w:sz w:val="24"/>
          <w:szCs w:val="24"/>
        </w:rPr>
        <w:lastRenderedPageBreak/>
        <w:t xml:space="preserve">Реализация воспитательного потенциала внешкольных мероприятий </w:t>
      </w:r>
      <w:r w:rsidR="00B341C9" w:rsidRPr="00B341C9">
        <w:rPr>
          <w:sz w:val="24"/>
          <w:szCs w:val="24"/>
        </w:rPr>
        <w:t>предусматривает</w:t>
      </w:r>
      <w:r w:rsidR="00B341C9" w:rsidRPr="00753FB8">
        <w:rPr>
          <w:sz w:val="28"/>
          <w:szCs w:val="28"/>
        </w:rPr>
        <w:t>:</w:t>
      </w:r>
    </w:p>
    <w:p w:rsidR="002C08BB" w:rsidRPr="00BA729B" w:rsidRDefault="00BA729B" w:rsidP="00BA729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2C08BB" w:rsidRPr="00CA65B1"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 w:rsidRPr="00CA65B1"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2C08BB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911A5" w:rsidRPr="009911A5" w:rsidRDefault="009911A5" w:rsidP="009911A5">
      <w:pPr>
        <w:ind w:firstLine="567"/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Экскурсии, однодневные походы в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помогают детям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9911A5" w:rsidRPr="009911A5" w:rsidRDefault="009911A5" w:rsidP="009911A5">
      <w:pPr>
        <w:ind w:firstLine="567"/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9911A5">
        <w:rPr>
          <w:sz w:val="24"/>
          <w:szCs w:val="24"/>
        </w:rPr>
        <w:t>самообслуживающего</w:t>
      </w:r>
      <w:proofErr w:type="spellEnd"/>
      <w:r w:rsidRPr="009911A5">
        <w:rPr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911A5" w:rsidRPr="009911A5" w:rsidRDefault="009911A5" w:rsidP="009911A5">
      <w:pPr>
        <w:ind w:firstLine="567"/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В каждом классе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предусмотрены регулярные пешие прогулки, экскурсии или походы выходного дня, организуемые в классах их классными руководителями и родителями школьников: в парки, на предприятия хутора, на природу.</w:t>
      </w:r>
    </w:p>
    <w:p w:rsidR="009911A5" w:rsidRDefault="009911A5" w:rsidP="009911A5">
      <w:pPr>
        <w:ind w:firstLine="567"/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В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реализуются дни  краеведения, организуемые классными руководителям</w:t>
      </w:r>
      <w:r w:rsidR="002452EF">
        <w:rPr>
          <w:sz w:val="24"/>
          <w:szCs w:val="24"/>
        </w:rPr>
        <w:t xml:space="preserve">и   и   родителями    детей. </w:t>
      </w:r>
      <w:r w:rsidRPr="009911A5">
        <w:rPr>
          <w:sz w:val="24"/>
          <w:szCs w:val="24"/>
        </w:rPr>
        <w:t xml:space="preserve">Дни краеведения имеют свои задачи и организуются для углубленного изучения родного края, произошедших исторических событий, имеющихся природных и </w:t>
      </w:r>
      <w:proofErr w:type="spellStart"/>
      <w:r w:rsidRPr="009911A5">
        <w:rPr>
          <w:sz w:val="24"/>
          <w:szCs w:val="24"/>
        </w:rPr>
        <w:t>историк</w:t>
      </w:r>
      <w:proofErr w:type="gramStart"/>
      <w:r w:rsidRPr="009911A5">
        <w:rPr>
          <w:sz w:val="24"/>
          <w:szCs w:val="24"/>
        </w:rPr>
        <w:t>о</w:t>
      </w:r>
      <w:proofErr w:type="spellEnd"/>
      <w:r w:rsidRPr="009911A5">
        <w:rPr>
          <w:sz w:val="24"/>
          <w:szCs w:val="24"/>
        </w:rPr>
        <w:t>-</w:t>
      </w:r>
      <w:proofErr w:type="gramEnd"/>
      <w:r w:rsidRPr="009911A5">
        <w:rPr>
          <w:sz w:val="24"/>
          <w:szCs w:val="24"/>
        </w:rPr>
        <w:t xml:space="preserve"> культурных ландшафтов, флоры и фауны, знакомства с интересными людьми и местами.</w:t>
      </w:r>
    </w:p>
    <w:p w:rsidR="009911A5" w:rsidRPr="009911A5" w:rsidRDefault="009911A5" w:rsidP="009911A5">
      <w:pPr>
        <w:ind w:firstLine="567"/>
        <w:jc w:val="both"/>
        <w:rPr>
          <w:sz w:val="24"/>
          <w:szCs w:val="24"/>
        </w:rPr>
      </w:pPr>
    </w:p>
    <w:p w:rsidR="009911A5" w:rsidRPr="009911A5" w:rsidRDefault="002A3DC1" w:rsidP="009911A5">
      <w:pPr>
        <w:jc w:val="both"/>
        <w:rPr>
          <w:b/>
          <w:sz w:val="24"/>
          <w:szCs w:val="24"/>
        </w:rPr>
      </w:pPr>
      <w:r>
        <w:rPr>
          <w:b/>
        </w:rPr>
        <w:t>3.2.8</w:t>
      </w:r>
      <w:r w:rsidRPr="00067ADE">
        <w:rPr>
          <w:b/>
        </w:rPr>
        <w:t xml:space="preserve">. </w:t>
      </w:r>
      <w:r w:rsidR="009911A5" w:rsidRPr="009911A5">
        <w:rPr>
          <w:b/>
          <w:sz w:val="24"/>
          <w:szCs w:val="24"/>
        </w:rPr>
        <w:t>Модуль «Детские общественные объединения»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</w:p>
    <w:p w:rsidR="009911A5" w:rsidRDefault="009911A5" w:rsidP="009911A5">
      <w:pPr>
        <w:jc w:val="both"/>
        <w:rPr>
          <w:rFonts w:eastAsia="Calibri"/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          Действующее на базе школы детское общественное движение «Планета </w:t>
      </w:r>
      <w:proofErr w:type="spellStart"/>
      <w:r w:rsidRPr="009911A5">
        <w:rPr>
          <w:rFonts w:eastAsia="Calibri"/>
          <w:sz w:val="24"/>
          <w:szCs w:val="24"/>
        </w:rPr>
        <w:t>Солёновская</w:t>
      </w:r>
      <w:proofErr w:type="spellEnd"/>
      <w:r w:rsidRPr="009911A5">
        <w:rPr>
          <w:rFonts w:eastAsia="Calibri"/>
          <w:sz w:val="24"/>
          <w:szCs w:val="24"/>
        </w:rPr>
        <w:t xml:space="preserve"> Молодёжь Будущего»– </w:t>
      </w:r>
      <w:r w:rsidRPr="009911A5">
        <w:rPr>
          <w:sz w:val="24"/>
          <w:szCs w:val="24"/>
        </w:rPr>
        <w:t xml:space="preserve">это добровольное детско-юношеское объединение обучающихся 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СОШ,</w:t>
      </w:r>
      <w:r w:rsidRPr="009911A5">
        <w:rPr>
          <w:rFonts w:eastAsia="Calibri"/>
          <w:sz w:val="24"/>
          <w:szCs w:val="24"/>
        </w:rPr>
        <w:t xml:space="preserve"> созданное по инициативе детей и взрослых, объединившихся на основе общности интересов для реализации общих целей, которое входит в РДМО «Созвездие планет». Делится на три возрастные группы: 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DF6568" w:rsidP="009911A5">
      <w:pPr>
        <w:jc w:val="both"/>
        <w:rPr>
          <w:rFonts w:eastAsia="Calibri"/>
          <w:sz w:val="24"/>
          <w:szCs w:val="24"/>
        </w:rPr>
      </w:pPr>
      <w:r w:rsidRPr="00DF6568">
        <w:rPr>
          <w:sz w:val="24"/>
          <w:szCs w:val="24"/>
        </w:rPr>
        <w:pict>
          <v:roundrect id="_x0000_s1229" style="position:absolute;left:0;text-align:left;margin-left:176.55pt;margin-top:.2pt;width:141.75pt;height:49.8pt;z-index:251674624" arcsize="10923f">
            <v:textbox style="mso-next-textbox:#_x0000_s1229">
              <w:txbxContent>
                <w:p w:rsidR="002811EC" w:rsidRPr="007F63FE" w:rsidRDefault="002811EC" w:rsidP="009911A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«Планета СМБ</w:t>
                  </w:r>
                  <w:r w:rsidRPr="007F63FE"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oundrect>
        </w:pic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DF6568" w:rsidP="009911A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31" type="#_x0000_t67" style="position:absolute;left:0;text-align:left;margin-left:127.05pt;margin-top:1.7pt;width:20.25pt;height:43.9pt;rotation:2902446fd;z-index:251676672">
            <v:textbox style="layout-flow:vertical-ideographic"/>
          </v:shape>
        </w:pict>
      </w:r>
      <w:r>
        <w:rPr>
          <w:rFonts w:eastAsia="Calibri"/>
          <w:sz w:val="24"/>
          <w:szCs w:val="24"/>
        </w:rPr>
        <w:pict>
          <v:shape id="_x0000_s1232" type="#_x0000_t67" style="position:absolute;left:0;text-align:left;margin-left:343.05pt;margin-top:-10.1pt;width:20.25pt;height:43.9pt;rotation:-4473590fd;z-index:251677696">
            <v:textbox style="layout-flow:vertical-ideographic"/>
          </v:shape>
        </w:pict>
      </w:r>
      <w:r>
        <w:rPr>
          <w:rFonts w:eastAsia="Calibri"/>
          <w:sz w:val="24"/>
          <w:szCs w:val="24"/>
        </w:rPr>
        <w:pict>
          <v:shape id="_x0000_s1230" type="#_x0000_t67" style="position:absolute;left:0;text-align:left;margin-left:236.55pt;margin-top:7.7pt;width:20.25pt;height:43.9pt;z-index:251675648">
            <v:textbox style="layout-flow:vertical-ideographic"/>
          </v:shape>
        </w:pic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DF6568" w:rsidP="009911A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oval id="_x0000_s1235" style="position:absolute;left:0;text-align:left;margin-left:349.8pt;margin-top:11.75pt;width:121.8pt;height:80.55pt;z-index:251680768">
            <v:textbox style="mso-next-textbox:#_x0000_s1235">
              <w:txbxContent>
                <w:p w:rsidR="002811EC" w:rsidRPr="001B3BAE" w:rsidRDefault="002811EC" w:rsidP="009911A5">
                  <w:pPr>
                    <w:jc w:val="center"/>
                  </w:pPr>
                  <w:r>
                    <w:t>Страна «Всезнаек»</w:t>
                  </w:r>
                </w:p>
                <w:p w:rsidR="002811EC" w:rsidRPr="00ED4400" w:rsidRDefault="002811EC" w:rsidP="009911A5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8-11 классы</w:t>
                  </w:r>
                </w:p>
              </w:txbxContent>
            </v:textbox>
          </v:oval>
        </w:pict>
      </w:r>
      <w:r w:rsidRPr="00DF6568">
        <w:rPr>
          <w:sz w:val="24"/>
          <w:szCs w:val="24"/>
        </w:rPr>
        <w:pict>
          <v:oval id="_x0000_s1233" style="position:absolute;left:0;text-align:left;margin-left:7.05pt;margin-top:4.25pt;width:114.3pt;height:88.05pt;z-index:251678720">
            <v:textbox style="mso-next-textbox:#_x0000_s1233">
              <w:txbxContent>
                <w:p w:rsidR="002811EC" w:rsidRPr="001B3BAE" w:rsidRDefault="002811EC" w:rsidP="009911A5">
                  <w:r>
                    <w:t xml:space="preserve">     Страна «Почемучек»</w:t>
                  </w:r>
                </w:p>
                <w:p w:rsidR="002811EC" w:rsidRPr="00ED4400" w:rsidRDefault="002811EC" w:rsidP="009911A5">
                  <w:pPr>
                    <w:rPr>
                      <w:szCs w:val="20"/>
                    </w:rPr>
                  </w:pPr>
                  <w:r w:rsidRPr="00ED4400">
                    <w:rPr>
                      <w:bCs/>
                      <w:szCs w:val="20"/>
                      <w:bdr w:val="none" w:sz="0" w:space="0" w:color="auto" w:frame="1"/>
                    </w:rPr>
                    <w:t>1-4 классы</w:t>
                  </w:r>
                </w:p>
              </w:txbxContent>
            </v:textbox>
          </v:oval>
        </w:pict>
      </w:r>
    </w:p>
    <w:p w:rsidR="009911A5" w:rsidRPr="009911A5" w:rsidRDefault="00DF6568" w:rsidP="009911A5">
      <w:pPr>
        <w:jc w:val="both"/>
        <w:rPr>
          <w:rFonts w:eastAsia="Calibri"/>
          <w:sz w:val="24"/>
          <w:szCs w:val="24"/>
        </w:rPr>
      </w:pPr>
      <w:r w:rsidRPr="00DF6568">
        <w:rPr>
          <w:sz w:val="24"/>
          <w:szCs w:val="24"/>
        </w:rPr>
        <w:pict>
          <v:oval id="_x0000_s1234" style="position:absolute;left:0;text-align:left;margin-left:189.3pt;margin-top:10.2pt;width:124.45pt;height:75.5pt;z-index:251679744">
            <v:textbox style="mso-next-textbox:#_x0000_s1234">
              <w:txbxContent>
                <w:p w:rsidR="002811EC" w:rsidRPr="001B3BAE" w:rsidRDefault="002811EC" w:rsidP="009911A5">
                  <w:pPr>
                    <w:jc w:val="center"/>
                  </w:pPr>
                  <w:r>
                    <w:t>Страна «Умники и умницы»</w:t>
                  </w:r>
                </w:p>
                <w:p w:rsidR="002811EC" w:rsidRPr="00ED4400" w:rsidRDefault="002811EC" w:rsidP="009911A5">
                  <w:pPr>
                    <w:jc w:val="center"/>
                  </w:pPr>
                  <w:r>
                    <w:rPr>
                      <w:szCs w:val="20"/>
                    </w:rPr>
                    <w:t>5-7 классы</w:t>
                  </w:r>
                </w:p>
                <w:p w:rsidR="002811EC" w:rsidRDefault="002811EC" w:rsidP="009911A5">
                  <w:pPr>
                    <w:jc w:val="center"/>
                  </w:pPr>
                </w:p>
              </w:txbxContent>
            </v:textbox>
          </v:oval>
        </w:pic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9911A5" w:rsidP="009911A5">
      <w:pPr>
        <w:jc w:val="both"/>
        <w:rPr>
          <w:sz w:val="24"/>
          <w:szCs w:val="24"/>
        </w:rPr>
      </w:pPr>
    </w:p>
    <w:p w:rsidR="009911A5" w:rsidRPr="009911A5" w:rsidRDefault="009911A5" w:rsidP="009911A5">
      <w:pPr>
        <w:jc w:val="both"/>
        <w:rPr>
          <w:sz w:val="24"/>
          <w:szCs w:val="24"/>
        </w:rPr>
      </w:pPr>
    </w:p>
    <w:p w:rsidR="009911A5" w:rsidRPr="009911A5" w:rsidRDefault="009911A5" w:rsidP="009911A5">
      <w:pPr>
        <w:jc w:val="both"/>
        <w:rPr>
          <w:sz w:val="24"/>
          <w:szCs w:val="24"/>
        </w:rPr>
      </w:pP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9911A5">
        <w:rPr>
          <w:rFonts w:eastAsia="Calibri"/>
          <w:sz w:val="24"/>
          <w:szCs w:val="24"/>
        </w:rPr>
        <w:t>через</w:t>
      </w:r>
      <w:proofErr w:type="gramEnd"/>
      <w:r w:rsidRPr="009911A5">
        <w:rPr>
          <w:rFonts w:eastAsia="Calibri"/>
          <w:sz w:val="24"/>
          <w:szCs w:val="24"/>
        </w:rPr>
        <w:t>: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9911A5">
        <w:rPr>
          <w:sz w:val="24"/>
          <w:szCs w:val="24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9911A5">
        <w:rPr>
          <w:sz w:val="24"/>
          <w:szCs w:val="24"/>
        </w:rPr>
        <w:t>о-</w:t>
      </w:r>
      <w:proofErr w:type="gramEnd"/>
      <w:r w:rsidRPr="009911A5">
        <w:rPr>
          <w:sz w:val="24"/>
          <w:szCs w:val="24"/>
        </w:rPr>
        <w:t xml:space="preserve"> развлекательных мероприятий; помощь в благоустройстве территорий хутора;  участие школьников в работе на прилегающей к школе территории  и </w:t>
      </w:r>
      <w:proofErr w:type="spellStart"/>
      <w:r w:rsidRPr="009911A5">
        <w:rPr>
          <w:sz w:val="24"/>
          <w:szCs w:val="24"/>
        </w:rPr>
        <w:t>т.п</w:t>
      </w:r>
      <w:proofErr w:type="spellEnd"/>
      <w:r w:rsidRPr="009911A5">
        <w:rPr>
          <w:sz w:val="24"/>
          <w:szCs w:val="24"/>
        </w:rPr>
        <w:t>);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9911A5">
        <w:rPr>
          <w:sz w:val="24"/>
          <w:szCs w:val="24"/>
        </w:rPr>
        <w:t xml:space="preserve">внимание, забота, уважение, умение сопереживать, умение общаться, слушать и слышать других; 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  <w:proofErr w:type="spellStart"/>
      <w:r w:rsidRPr="009911A5">
        <w:rPr>
          <w:rFonts w:eastAsia="Calibri"/>
          <w:sz w:val="24"/>
          <w:szCs w:val="24"/>
        </w:rPr>
        <w:t>рекрутинговые</w:t>
      </w:r>
      <w:proofErr w:type="spellEnd"/>
      <w:r w:rsidRPr="009911A5">
        <w:rPr>
          <w:rFonts w:eastAsia="Calibri"/>
          <w:sz w:val="24"/>
          <w:szCs w:val="24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9911A5">
        <w:rPr>
          <w:rFonts w:eastAsia="Calibri"/>
          <w:sz w:val="24"/>
          <w:szCs w:val="24"/>
        </w:rPr>
        <w:t>квестов</w:t>
      </w:r>
      <w:proofErr w:type="spellEnd"/>
      <w:r w:rsidRPr="009911A5">
        <w:rPr>
          <w:rFonts w:eastAsia="Calibri"/>
          <w:sz w:val="24"/>
          <w:szCs w:val="24"/>
        </w:rPr>
        <w:t>, театрализаций и т.п.);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  <w:proofErr w:type="gramStart"/>
      <w:r w:rsidRPr="009911A5">
        <w:rPr>
          <w:rFonts w:eastAsia="Calibri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 w:rsidRPr="009911A5">
        <w:rPr>
          <w:sz w:val="24"/>
          <w:szCs w:val="24"/>
        </w:rPr>
        <w:t>: детско-юношеское движение «Планета СМБ» имеет эмблему, флаг.</w:t>
      </w:r>
      <w:proofErr w:type="gramEnd"/>
      <w:r w:rsidRPr="009911A5">
        <w:rPr>
          <w:sz w:val="24"/>
          <w:szCs w:val="24"/>
        </w:rPr>
        <w:t xml:space="preserve"> Флаг состоит из двух частей. Слева бело-сине-красная полоса – символ нашей Родины. Справа на полотнище белого цвета – символа чистоты дел и помыслов наших, расположена наша эмблема – значок.</w:t>
      </w:r>
      <w:r w:rsidRPr="009911A5">
        <w:rPr>
          <w:rFonts w:eastAsia="Calibri"/>
          <w:sz w:val="24"/>
          <w:szCs w:val="24"/>
        </w:rPr>
        <w:t xml:space="preserve"> Он </w:t>
      </w:r>
      <w:r w:rsidRPr="009911A5">
        <w:rPr>
          <w:sz w:val="24"/>
          <w:szCs w:val="24"/>
        </w:rPr>
        <w:t xml:space="preserve">представляет собой цветок. В центре изображены дети, взявшиеся за руки – символ дружбы и сотрудничества. На лепестках мы видим символы направлений нашей деятельности: </w:t>
      </w:r>
      <w:proofErr w:type="gramStart"/>
      <w:r w:rsidRPr="009911A5">
        <w:rPr>
          <w:sz w:val="24"/>
          <w:szCs w:val="24"/>
        </w:rPr>
        <w:t>учебная</w:t>
      </w:r>
      <w:proofErr w:type="gramEnd"/>
      <w:r w:rsidRPr="009911A5">
        <w:rPr>
          <w:sz w:val="24"/>
          <w:szCs w:val="24"/>
        </w:rPr>
        <w:t>, творческая, спортивная, патриотическая.</w:t>
      </w:r>
      <w:r w:rsidRPr="009911A5">
        <w:rPr>
          <w:rFonts w:eastAsia="Calibri"/>
          <w:sz w:val="24"/>
          <w:szCs w:val="24"/>
        </w:rPr>
        <w:t> 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  Военно-патриотический клуб «Мужество» начал свою деятельность 06 сентября 2014 года на базе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по инициативе педагогического коллектива под руководством учителя ОБЖ </w:t>
      </w:r>
      <w:proofErr w:type="spellStart"/>
      <w:r w:rsidRPr="009911A5">
        <w:rPr>
          <w:sz w:val="24"/>
          <w:szCs w:val="24"/>
        </w:rPr>
        <w:t>Стрельцова</w:t>
      </w:r>
      <w:proofErr w:type="spellEnd"/>
      <w:r w:rsidRPr="009911A5">
        <w:rPr>
          <w:sz w:val="24"/>
          <w:szCs w:val="24"/>
        </w:rPr>
        <w:t xml:space="preserve"> А.В. Клуб имеет утвержденное положение, программу. Цель клуба: воспитание патриота и гражданина, формирование личных качеств, необходимых на военной службе, в чрезвычайных ситуациях и экстремальных условиях; развитие инициативы и самостоятельности обучающихся на основе игровой деятельности; совершенствование </w:t>
      </w:r>
      <w:proofErr w:type="spellStart"/>
      <w:r w:rsidRPr="009911A5">
        <w:rPr>
          <w:sz w:val="24"/>
          <w:szCs w:val="24"/>
        </w:rPr>
        <w:t>военн</w:t>
      </w:r>
      <w:proofErr w:type="gramStart"/>
      <w:r w:rsidRPr="009911A5">
        <w:rPr>
          <w:sz w:val="24"/>
          <w:szCs w:val="24"/>
        </w:rPr>
        <w:t>о</w:t>
      </w:r>
      <w:proofErr w:type="spellEnd"/>
      <w:r w:rsidRPr="009911A5">
        <w:rPr>
          <w:sz w:val="24"/>
          <w:szCs w:val="24"/>
        </w:rPr>
        <w:t>-</w:t>
      </w:r>
      <w:proofErr w:type="gramEnd"/>
      <w:r w:rsidRPr="009911A5">
        <w:rPr>
          <w:sz w:val="24"/>
          <w:szCs w:val="24"/>
        </w:rPr>
        <w:t xml:space="preserve"> патриотического воспитания и физической культуры обучающихся; </w:t>
      </w:r>
      <w:proofErr w:type="spellStart"/>
      <w:r w:rsidRPr="009911A5">
        <w:rPr>
          <w:sz w:val="24"/>
          <w:szCs w:val="24"/>
        </w:rPr>
        <w:t>инструктивнометодическая</w:t>
      </w:r>
      <w:proofErr w:type="spellEnd"/>
      <w:r w:rsidRPr="009911A5">
        <w:rPr>
          <w:sz w:val="24"/>
          <w:szCs w:val="24"/>
        </w:rPr>
        <w:t xml:space="preserve"> подготовка актива по организации и проведению </w:t>
      </w:r>
      <w:proofErr w:type="spellStart"/>
      <w:r w:rsidRPr="009911A5">
        <w:rPr>
          <w:sz w:val="24"/>
          <w:szCs w:val="24"/>
        </w:rPr>
        <w:t>военно</w:t>
      </w:r>
      <w:proofErr w:type="spellEnd"/>
      <w:r w:rsidRPr="009911A5">
        <w:rPr>
          <w:sz w:val="24"/>
          <w:szCs w:val="24"/>
        </w:rPr>
        <w:t>- спортивных игр.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 С 2020 г. на базе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(под руководством учителя музыки Жмыховой Ю.И.) работает отделение общероссийской общественно-государственной детско-юношеской организации «Российское движение школьников» (РДШ)  - общественн</w:t>
      </w:r>
      <w:proofErr w:type="gramStart"/>
      <w:r w:rsidRPr="009911A5">
        <w:rPr>
          <w:sz w:val="24"/>
          <w:szCs w:val="24"/>
        </w:rPr>
        <w:t>о-</w:t>
      </w:r>
      <w:proofErr w:type="gramEnd"/>
      <w:r w:rsidRPr="009911A5">
        <w:rPr>
          <w:sz w:val="24"/>
          <w:szCs w:val="24"/>
        </w:rPr>
        <w:t xml:space="preserve"> государственная детско-юношеская организация, деятельность которой целиком сосредоточена на развитии и воспитании школьников</w:t>
      </w:r>
      <w:r w:rsidR="002452EF">
        <w:rPr>
          <w:sz w:val="24"/>
          <w:szCs w:val="24"/>
        </w:rPr>
        <w:t>.</w:t>
      </w:r>
      <w:r w:rsidRPr="009911A5">
        <w:rPr>
          <w:sz w:val="24"/>
          <w:szCs w:val="24"/>
        </w:rPr>
        <w:t xml:space="preserve"> В своей деятельности РДШ стремится объединять и координировать организации и лица, занимающиеся воспитанием подрастающего поколения, </w:t>
      </w:r>
      <w:proofErr w:type="spellStart"/>
      <w:r w:rsidRPr="009911A5">
        <w:rPr>
          <w:sz w:val="24"/>
          <w:szCs w:val="24"/>
        </w:rPr>
        <w:t>иформированием</w:t>
      </w:r>
      <w:proofErr w:type="spellEnd"/>
      <w:r w:rsidRPr="009911A5">
        <w:rPr>
          <w:sz w:val="24"/>
          <w:szCs w:val="24"/>
        </w:rPr>
        <w:t xml:space="preserve"> личности (Организация создана в соответствии с Указом Президента Российской Федерации от 29 октября 2015 г. № 536 «О создании Общероссийской общественн</w:t>
      </w:r>
      <w:proofErr w:type="gramStart"/>
      <w:r w:rsidRPr="009911A5">
        <w:rPr>
          <w:sz w:val="24"/>
          <w:szCs w:val="24"/>
        </w:rPr>
        <w:t>о-</w:t>
      </w:r>
      <w:proofErr w:type="gramEnd"/>
      <w:r w:rsidRPr="009911A5">
        <w:rPr>
          <w:sz w:val="24"/>
          <w:szCs w:val="24"/>
        </w:rPr>
        <w:t xml:space="preserve"> государственной детско-юношеской организации «Российское движение школьников»).</w:t>
      </w:r>
      <w:r>
        <w:rPr>
          <w:sz w:val="24"/>
          <w:szCs w:val="24"/>
        </w:rPr>
        <w:t xml:space="preserve">Сейчас РДШ плавно влилось в новое всероссийское </w:t>
      </w:r>
      <w:r w:rsidR="002452EF">
        <w:rPr>
          <w:sz w:val="24"/>
          <w:szCs w:val="24"/>
        </w:rPr>
        <w:t xml:space="preserve">движение </w:t>
      </w:r>
      <w:r>
        <w:rPr>
          <w:sz w:val="24"/>
          <w:szCs w:val="24"/>
        </w:rPr>
        <w:t>РДДМ</w:t>
      </w:r>
      <w:r w:rsidR="00794C56">
        <w:rPr>
          <w:sz w:val="24"/>
          <w:szCs w:val="24"/>
        </w:rPr>
        <w:t xml:space="preserve"> «Движение первых»</w:t>
      </w:r>
      <w:r>
        <w:rPr>
          <w:sz w:val="24"/>
          <w:szCs w:val="24"/>
        </w:rPr>
        <w:t>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С 2015 г.</w:t>
      </w:r>
      <w:r w:rsidR="005D3C9F">
        <w:rPr>
          <w:sz w:val="24"/>
          <w:szCs w:val="24"/>
        </w:rPr>
        <w:t xml:space="preserve"> </w:t>
      </w:r>
      <w:r w:rsidRPr="009911A5">
        <w:rPr>
          <w:sz w:val="24"/>
          <w:szCs w:val="24"/>
        </w:rPr>
        <w:t xml:space="preserve">на базе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функционирует Весёловское отделение ВПОД «ЮНАРМ</w:t>
      </w:r>
      <w:r w:rsidR="00794C56">
        <w:rPr>
          <w:sz w:val="24"/>
          <w:szCs w:val="24"/>
        </w:rPr>
        <w:t>И</w:t>
      </w:r>
      <w:r w:rsidRPr="009911A5">
        <w:rPr>
          <w:sz w:val="24"/>
          <w:szCs w:val="24"/>
        </w:rPr>
        <w:t xml:space="preserve">Я» и Юнармейский отряд «Звезда» (под руководством учителя ОБЖ </w:t>
      </w:r>
      <w:proofErr w:type="spellStart"/>
      <w:r w:rsidRPr="009911A5">
        <w:rPr>
          <w:sz w:val="24"/>
          <w:szCs w:val="24"/>
        </w:rPr>
        <w:t>Стрельцова</w:t>
      </w:r>
      <w:proofErr w:type="spellEnd"/>
      <w:r w:rsidRPr="009911A5">
        <w:rPr>
          <w:sz w:val="24"/>
          <w:szCs w:val="24"/>
        </w:rPr>
        <w:t xml:space="preserve"> А.В) Всероссийского детско-юношеского </w:t>
      </w:r>
      <w:proofErr w:type="spellStart"/>
      <w:r w:rsidRPr="009911A5">
        <w:rPr>
          <w:sz w:val="24"/>
          <w:szCs w:val="24"/>
        </w:rPr>
        <w:t>военн</w:t>
      </w:r>
      <w:proofErr w:type="gramStart"/>
      <w:r w:rsidRPr="009911A5">
        <w:rPr>
          <w:sz w:val="24"/>
          <w:szCs w:val="24"/>
        </w:rPr>
        <w:t>о</w:t>
      </w:r>
      <w:proofErr w:type="spellEnd"/>
      <w:r w:rsidRPr="009911A5">
        <w:rPr>
          <w:sz w:val="24"/>
          <w:szCs w:val="24"/>
        </w:rPr>
        <w:t>-</w:t>
      </w:r>
      <w:proofErr w:type="gramEnd"/>
      <w:r w:rsidRPr="009911A5">
        <w:rPr>
          <w:sz w:val="24"/>
          <w:szCs w:val="24"/>
        </w:rPr>
        <w:t xml:space="preserve"> 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    Отряд юных инспекторов движения «Светофор»</w:t>
      </w:r>
      <w:r>
        <w:rPr>
          <w:sz w:val="24"/>
          <w:szCs w:val="24"/>
        </w:rPr>
        <w:t xml:space="preserve"> </w:t>
      </w:r>
      <w:r w:rsidRPr="009911A5">
        <w:rPr>
          <w:sz w:val="24"/>
          <w:szCs w:val="24"/>
        </w:rPr>
        <w:t xml:space="preserve">(под руководством учителя русского языка и литературы </w:t>
      </w:r>
      <w:proofErr w:type="spellStart"/>
      <w:r w:rsidRPr="009911A5">
        <w:rPr>
          <w:sz w:val="24"/>
          <w:szCs w:val="24"/>
        </w:rPr>
        <w:t>Мустафаевой</w:t>
      </w:r>
      <w:proofErr w:type="spellEnd"/>
      <w:r w:rsidRPr="009911A5">
        <w:rPr>
          <w:sz w:val="24"/>
          <w:szCs w:val="24"/>
        </w:rPr>
        <w:t xml:space="preserve"> А.В.) </w:t>
      </w:r>
      <w:r>
        <w:rPr>
          <w:sz w:val="24"/>
          <w:szCs w:val="24"/>
        </w:rPr>
        <w:t>и резервный отряд «ЮИС»</w:t>
      </w:r>
      <w:r w:rsidRPr="009911A5">
        <w:rPr>
          <w:sz w:val="24"/>
          <w:szCs w:val="24"/>
        </w:rPr>
        <w:t xml:space="preserve"> (под руководством учителя </w:t>
      </w:r>
      <w:r>
        <w:rPr>
          <w:sz w:val="24"/>
          <w:szCs w:val="24"/>
        </w:rPr>
        <w:t>математики Лысенко Т.В.)– это творческие объединения</w:t>
      </w:r>
      <w:r w:rsidRPr="009911A5">
        <w:rPr>
          <w:sz w:val="24"/>
          <w:szCs w:val="24"/>
        </w:rPr>
        <w:t xml:space="preserve"> школьников, которые помогают школе в организации работы по профилактике детского </w:t>
      </w:r>
      <w:proofErr w:type="spellStart"/>
      <w:r w:rsidRPr="009911A5">
        <w:rPr>
          <w:sz w:val="24"/>
          <w:szCs w:val="24"/>
        </w:rPr>
        <w:t>дорожн</w:t>
      </w:r>
      <w:proofErr w:type="gramStart"/>
      <w:r w:rsidRPr="009911A5">
        <w:rPr>
          <w:sz w:val="24"/>
          <w:szCs w:val="24"/>
        </w:rPr>
        <w:t>о</w:t>
      </w:r>
      <w:proofErr w:type="spellEnd"/>
      <w:r w:rsidRPr="009911A5">
        <w:rPr>
          <w:sz w:val="24"/>
          <w:szCs w:val="24"/>
        </w:rPr>
        <w:t>-</w:t>
      </w:r>
      <w:proofErr w:type="gramEnd"/>
      <w:r w:rsidRPr="009911A5">
        <w:rPr>
          <w:sz w:val="24"/>
          <w:szCs w:val="24"/>
        </w:rPr>
        <w:t xml:space="preserve"> транспортного травматизма, пропагандируют правила </w:t>
      </w:r>
      <w:r w:rsidRPr="009911A5">
        <w:rPr>
          <w:sz w:val="24"/>
          <w:szCs w:val="24"/>
        </w:rPr>
        <w:lastRenderedPageBreak/>
        <w:t>дорожного движения (безопасного поведения на улицах и дорогах хутора) среди учащихся своей школы.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</w:t>
      </w:r>
      <w:r w:rsidR="002452EF">
        <w:rPr>
          <w:sz w:val="24"/>
          <w:szCs w:val="24"/>
        </w:rPr>
        <w:t xml:space="preserve">    </w:t>
      </w:r>
      <w:r w:rsidRPr="009911A5">
        <w:rPr>
          <w:sz w:val="24"/>
          <w:szCs w:val="24"/>
        </w:rPr>
        <w:t>Школьный спортивный клуб «Будущие Олимпийцы» (под руководством учителя физической культуры Левченко Д.Н.) - это общественное объединение учителей   и   учащихся,   способствующее   развитию   физической   культуры,   массового спорта, туризма в школе.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Волонтерский отряд «</w:t>
      </w:r>
      <w:proofErr w:type="spellStart"/>
      <w:r w:rsidRPr="009911A5">
        <w:rPr>
          <w:sz w:val="24"/>
          <w:szCs w:val="24"/>
        </w:rPr>
        <w:t>Солёновская</w:t>
      </w:r>
      <w:proofErr w:type="spellEnd"/>
      <w:r w:rsidRPr="009911A5">
        <w:rPr>
          <w:sz w:val="24"/>
          <w:szCs w:val="24"/>
        </w:rPr>
        <w:t xml:space="preserve"> молодёжь будущего» (под руководством учителя русского языка и литературы </w:t>
      </w:r>
      <w:proofErr w:type="spellStart"/>
      <w:r w:rsidRPr="009911A5">
        <w:rPr>
          <w:sz w:val="24"/>
          <w:szCs w:val="24"/>
        </w:rPr>
        <w:t>Мустафаевой</w:t>
      </w:r>
      <w:proofErr w:type="spellEnd"/>
      <w:r w:rsidRPr="009911A5">
        <w:rPr>
          <w:sz w:val="24"/>
          <w:szCs w:val="24"/>
        </w:rPr>
        <w:t xml:space="preserve"> А.В.</w:t>
      </w:r>
      <w:r>
        <w:rPr>
          <w:sz w:val="24"/>
          <w:szCs w:val="24"/>
        </w:rPr>
        <w:t>)</w:t>
      </w:r>
      <w:r w:rsidRPr="009911A5">
        <w:rPr>
          <w:sz w:val="24"/>
          <w:szCs w:val="24"/>
        </w:rPr>
        <w:t xml:space="preserve"> - это подростковое объединение добровольцев, участвующих в творческой,   социально   полезной,   социально   значимой деятельности, готовое безвозмездно делиться своими ресурсами, силами, временем, умениями и профессиональными навыками на благо других людей.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Волонтерский отряд «</w:t>
      </w:r>
      <w:proofErr w:type="spellStart"/>
      <w:r w:rsidRPr="009911A5">
        <w:rPr>
          <w:sz w:val="24"/>
          <w:szCs w:val="24"/>
        </w:rPr>
        <w:t>Экодобро</w:t>
      </w:r>
      <w:proofErr w:type="spellEnd"/>
      <w:r w:rsidRPr="009911A5">
        <w:rPr>
          <w:sz w:val="24"/>
          <w:szCs w:val="24"/>
        </w:rPr>
        <w:t xml:space="preserve">» (под руководством социального педагога Плетнёвой С.И.)-это  </w:t>
      </w:r>
      <w:proofErr w:type="spellStart"/>
      <w:r w:rsidRPr="009911A5">
        <w:rPr>
          <w:sz w:val="24"/>
          <w:szCs w:val="24"/>
        </w:rPr>
        <w:t>эковолонтеры</w:t>
      </w:r>
      <w:proofErr w:type="spellEnd"/>
      <w:r w:rsidRPr="009911A5">
        <w:rPr>
          <w:sz w:val="24"/>
          <w:szCs w:val="24"/>
        </w:rPr>
        <w:t xml:space="preserve">, занимающиеся охраной природы. Они помогают в уборке и обустройстве территорий, земель, проведении исследований и многом другом. Также </w:t>
      </w:r>
      <w:proofErr w:type="spellStart"/>
      <w:r w:rsidRPr="009911A5">
        <w:rPr>
          <w:sz w:val="24"/>
          <w:szCs w:val="24"/>
        </w:rPr>
        <w:t>эковолонтеры</w:t>
      </w:r>
      <w:proofErr w:type="spellEnd"/>
      <w:r w:rsidRPr="009911A5">
        <w:rPr>
          <w:sz w:val="24"/>
          <w:szCs w:val="24"/>
        </w:rPr>
        <w:t xml:space="preserve"> принимают участие в различных субботниках, а иногда просто следят за чистотой своего хутора, школы или даже двора. Не менее важным аспектом их деятельности является работа с населением. Волонтеры учат людей, как жить в гармонии с природой, рассказывают о проходящих экологических акциях или же правильной утилизации мусора.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Литературный салон «Диалог» (под руководством педагога-организатора </w:t>
      </w:r>
      <w:proofErr w:type="spellStart"/>
      <w:r w:rsidRPr="009911A5">
        <w:rPr>
          <w:sz w:val="24"/>
          <w:szCs w:val="24"/>
        </w:rPr>
        <w:t>Стоминой</w:t>
      </w:r>
      <w:proofErr w:type="spellEnd"/>
      <w:r w:rsidRPr="009911A5">
        <w:rPr>
          <w:sz w:val="24"/>
          <w:szCs w:val="24"/>
        </w:rPr>
        <w:t xml:space="preserve"> А.Н.)-это подростковое объединение школьников, участвующих в творческой жизни школы. Салон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стран, а также даёт возможность успешно участвовать во всероссийском конкурсе «Живая классика».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Школьный пресс-центр «VIP» (под руководством учителя русского языка и литературы </w:t>
      </w:r>
      <w:proofErr w:type="spellStart"/>
      <w:r w:rsidRPr="009911A5">
        <w:rPr>
          <w:sz w:val="24"/>
          <w:szCs w:val="24"/>
        </w:rPr>
        <w:t>Парусимовой</w:t>
      </w:r>
      <w:proofErr w:type="spellEnd"/>
      <w:r w:rsidRPr="009911A5">
        <w:rPr>
          <w:sz w:val="24"/>
          <w:szCs w:val="24"/>
        </w:rPr>
        <w:t xml:space="preserve"> Г.В.)</w:t>
      </w:r>
      <w:r w:rsidR="00EF386B">
        <w:rPr>
          <w:sz w:val="24"/>
          <w:szCs w:val="24"/>
        </w:rPr>
        <w:t xml:space="preserve"> </w:t>
      </w:r>
      <w:r w:rsidRPr="009911A5">
        <w:rPr>
          <w:sz w:val="24"/>
          <w:szCs w:val="24"/>
        </w:rPr>
        <w:t>- это взгляд на жизнь глазами юных журналистов. Корреспонденты создают школьные новости, видеорепортажи, статьи на актуальные темы, снимают школьные мероприятия, спортивные новости, поздравляют своих учителей и одноклассников с праздниками. 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Венок дружбы (в рамках образовательного этнокультурного проекта «150 культур Дона»)</w:t>
      </w:r>
      <w:proofErr w:type="gramStart"/>
      <w:r w:rsidRPr="009911A5">
        <w:rPr>
          <w:sz w:val="24"/>
          <w:szCs w:val="24"/>
        </w:rPr>
        <w:t>,(</w:t>
      </w:r>
      <w:proofErr w:type="gramEnd"/>
      <w:r w:rsidRPr="009911A5">
        <w:rPr>
          <w:sz w:val="24"/>
          <w:szCs w:val="24"/>
        </w:rPr>
        <w:t xml:space="preserve">под руководством учителя русского языка и литературы </w:t>
      </w:r>
      <w:proofErr w:type="spellStart"/>
      <w:r w:rsidRPr="009911A5">
        <w:rPr>
          <w:sz w:val="24"/>
          <w:szCs w:val="24"/>
        </w:rPr>
        <w:t>Мустафаевой</w:t>
      </w:r>
      <w:proofErr w:type="spellEnd"/>
      <w:r w:rsidRPr="009911A5">
        <w:rPr>
          <w:sz w:val="24"/>
          <w:szCs w:val="24"/>
        </w:rPr>
        <w:t xml:space="preserve"> А.В.)- разработка и внедрение для образовательных организаций практик, направленных на массовое вовлечение обучающихся в процесс изучения культур, обычаев и традиций народов, проживающих на территории Ростовской</w:t>
      </w:r>
      <w:r w:rsidR="00EF386B">
        <w:rPr>
          <w:sz w:val="24"/>
          <w:szCs w:val="24"/>
        </w:rPr>
        <w:t xml:space="preserve"> области (в 2024</w:t>
      </w:r>
      <w:r w:rsidR="002452EF">
        <w:rPr>
          <w:sz w:val="24"/>
          <w:szCs w:val="24"/>
        </w:rPr>
        <w:t xml:space="preserve"> г. мы</w:t>
      </w:r>
      <w:r w:rsidR="00EF386B">
        <w:rPr>
          <w:sz w:val="24"/>
          <w:szCs w:val="24"/>
        </w:rPr>
        <w:t xml:space="preserve"> будем  представлять азербайджанскую</w:t>
      </w:r>
      <w:r w:rsidR="002452EF">
        <w:rPr>
          <w:sz w:val="24"/>
          <w:szCs w:val="24"/>
        </w:rPr>
        <w:t xml:space="preserve"> культуру</w:t>
      </w:r>
      <w:r w:rsidRPr="009911A5">
        <w:rPr>
          <w:sz w:val="24"/>
          <w:szCs w:val="24"/>
        </w:rPr>
        <w:t>).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Pr="009911A5">
        <w:rPr>
          <w:sz w:val="24"/>
          <w:szCs w:val="24"/>
        </w:rPr>
        <w:t>через</w:t>
      </w:r>
      <w:proofErr w:type="gramEnd"/>
      <w:r w:rsidRPr="009911A5">
        <w:rPr>
          <w:sz w:val="24"/>
          <w:szCs w:val="24"/>
        </w:rPr>
        <w:t>: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выполнение клятвы при вступлении в объединение;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хуторе, </w:t>
      </w:r>
      <w:proofErr w:type="gramStart"/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п</w:t>
      </w:r>
      <w:proofErr w:type="gramEnd"/>
      <w:r w:rsidRPr="009911A5">
        <w:rPr>
          <w:sz w:val="24"/>
          <w:szCs w:val="24"/>
        </w:rPr>
        <w:t>разднования знаменательных для членов объединения событий;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лагерные сборы детского объединения, проводимые в каникулярное время на базе оздоровительного лагеря с дневным пребыванием детей, где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9911A5">
        <w:rPr>
          <w:sz w:val="24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9911A5">
        <w:rPr>
          <w:sz w:val="24"/>
          <w:szCs w:val="24"/>
        </w:rPr>
        <w:t>интернет-странички</w:t>
      </w:r>
      <w:proofErr w:type="spellEnd"/>
      <w:r w:rsidRPr="009911A5">
        <w:rPr>
          <w:sz w:val="24"/>
          <w:szCs w:val="24"/>
        </w:rPr>
        <w:t xml:space="preserve"> детского объединения в </w:t>
      </w:r>
      <w:proofErr w:type="spellStart"/>
      <w:r w:rsidRPr="009911A5">
        <w:rPr>
          <w:sz w:val="24"/>
          <w:szCs w:val="24"/>
        </w:rPr>
        <w:t>соцсетях</w:t>
      </w:r>
      <w:proofErr w:type="spellEnd"/>
      <w:r w:rsidRPr="009911A5">
        <w:rPr>
          <w:sz w:val="24"/>
          <w:szCs w:val="24"/>
        </w:rPr>
        <w:t>, организации деятельности пресс-центра детского объединения, проведения традиционных огоньков – формы  коллективного</w:t>
      </w:r>
      <w:proofErr w:type="gramEnd"/>
      <w:r w:rsidRPr="009911A5">
        <w:rPr>
          <w:sz w:val="24"/>
          <w:szCs w:val="24"/>
        </w:rPr>
        <w:t xml:space="preserve"> анализа проводимых детским объединением дел).</w:t>
      </w:r>
    </w:p>
    <w:p w:rsidR="009431C8" w:rsidRPr="00067ADE" w:rsidRDefault="00B9744F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lastRenderedPageBreak/>
        <w:t>3.2.</w:t>
      </w:r>
      <w:r w:rsidR="002A3DC1">
        <w:rPr>
          <w:b/>
        </w:rPr>
        <w:t>9</w:t>
      </w:r>
      <w:r w:rsidR="002C08BB" w:rsidRPr="00067ADE">
        <w:rPr>
          <w:b/>
        </w:rPr>
        <w:t xml:space="preserve">. Модуль "Организация предметно-пространственной среды". </w:t>
      </w:r>
    </w:p>
    <w:p w:rsidR="002C08BB" w:rsidRPr="00A57CF8" w:rsidRDefault="002C08BB" w:rsidP="002C08BB">
      <w:pPr>
        <w:pStyle w:val="ConsPlusNormal"/>
        <w:spacing w:before="240"/>
        <w:ind w:firstLine="540"/>
        <w:jc w:val="both"/>
        <w:rPr>
          <w:highlight w:val="yellow"/>
        </w:rPr>
      </w:pPr>
      <w:r w:rsidRPr="009431C8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>оформление внешнего вида здания</w:t>
      </w:r>
      <w:r w:rsidR="009431C8" w:rsidRPr="009431C8">
        <w:t xml:space="preserve">, </w:t>
      </w:r>
      <w:r w:rsidR="002C08BB" w:rsidRPr="009431C8">
        <w:t>фасада</w:t>
      </w:r>
      <w:r w:rsidR="009431C8" w:rsidRPr="009431C8">
        <w:t xml:space="preserve"> к праздникам и знаменательным датам</w:t>
      </w:r>
      <w:r w:rsidR="002C08BB" w:rsidRPr="009431C8">
        <w:t xml:space="preserve">, </w:t>
      </w:r>
      <w:r w:rsidR="009431C8" w:rsidRPr="009431C8">
        <w:t xml:space="preserve">оформление </w:t>
      </w:r>
      <w:r w:rsidR="002C08BB" w:rsidRPr="009431C8"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>организацию и проведение церемоний поднятия (спуска) государственного флага Российской Федерации;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9431C8" w:rsidRPr="009431C8">
        <w:t xml:space="preserve">размещение изображений </w:t>
      </w:r>
      <w:r w:rsidR="002C08BB" w:rsidRPr="009431C8"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9431C8">
        <w:t>,</w:t>
      </w:r>
      <w:r w:rsidR="002C08BB" w:rsidRPr="009431C8"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 w:rsidRPr="009431C8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 xml:space="preserve">разработку, оформление, поддержание, использование в воспитательном процессе "мест гражданского почитания" </w:t>
      </w:r>
      <w:r w:rsidR="009431C8">
        <w:t>–</w:t>
      </w:r>
      <w:r>
        <w:t xml:space="preserve"> экспозиция</w:t>
      </w:r>
      <w:r w:rsidR="009431C8" w:rsidRPr="009431C8">
        <w:t xml:space="preserve"> «История вокруг нас», экспозиция, посвящённая жизни и деятельности </w:t>
      </w:r>
      <w:r>
        <w:t xml:space="preserve">М.С.Кожемякина, экспозиция, посвященная участникам СВО </w:t>
      </w:r>
      <w:proofErr w:type="spellStart"/>
      <w:r>
        <w:t>Верхнесолёновского</w:t>
      </w:r>
      <w:proofErr w:type="spellEnd"/>
      <w:r>
        <w:t xml:space="preserve"> поселения</w:t>
      </w:r>
      <w:r w:rsidR="006C0E9E">
        <w:t>,</w:t>
      </w:r>
      <w:r>
        <w:t xml:space="preserve"> и другие экспозиции «Музея</w:t>
      </w:r>
      <w:r w:rsidR="009431C8" w:rsidRPr="009431C8">
        <w:t xml:space="preserve"> боевой</w:t>
      </w:r>
      <w:r>
        <w:t xml:space="preserve"> и трудовой</w:t>
      </w:r>
      <w:r w:rsidR="009431C8" w:rsidRPr="009431C8">
        <w:t xml:space="preserve"> славы»,</w:t>
      </w:r>
      <w:r w:rsidR="002C08BB" w:rsidRPr="009431C8">
        <w:t xml:space="preserve"> на прилегающей территории мемориал воинской славы, памятны</w:t>
      </w:r>
      <w:r w:rsidR="009431C8" w:rsidRPr="009431C8">
        <w:t>е</w:t>
      </w:r>
      <w:r w:rsidR="002C08BB" w:rsidRPr="009431C8">
        <w:t xml:space="preserve"> доск</w:t>
      </w:r>
      <w:r w:rsidR="009431C8" w:rsidRPr="009431C8">
        <w:t>и</w:t>
      </w:r>
      <w:r w:rsidR="002C08BB" w:rsidRPr="009431C8">
        <w:t>;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 xml:space="preserve">оформление и обновление </w:t>
      </w:r>
      <w:r w:rsidR="009431C8">
        <w:t xml:space="preserve">новостных стендов – </w:t>
      </w:r>
      <w:r w:rsidR="00DD52DA">
        <w:t xml:space="preserve">заметки в </w:t>
      </w:r>
      <w:r w:rsidR="009431C8">
        <w:t>еже</w:t>
      </w:r>
      <w:r>
        <w:t>квартальную</w:t>
      </w:r>
      <w:r w:rsidR="009431C8">
        <w:t xml:space="preserve"> газет</w:t>
      </w:r>
      <w:r w:rsidR="00DD52DA">
        <w:t>у</w:t>
      </w:r>
      <w:r>
        <w:t xml:space="preserve"> «Классные новости</w:t>
      </w:r>
      <w:r w:rsidR="009431C8">
        <w:t xml:space="preserve">», </w:t>
      </w:r>
      <w:r w:rsidR="00DD52DA">
        <w:t>оформление с</w:t>
      </w:r>
      <w:r w:rsidR="002C08BB" w:rsidRPr="009431C8">
        <w:t>тенд</w:t>
      </w:r>
      <w:r w:rsidR="00DD52DA">
        <w:t>а</w:t>
      </w:r>
      <w:r w:rsidR="002C08BB" w:rsidRPr="009431C8">
        <w:t xml:space="preserve"> </w:t>
      </w:r>
      <w:r w:rsidR="00DD52DA">
        <w:t>«Орлята России»</w:t>
      </w:r>
      <w:r>
        <w:t>, «РДДМ»</w:t>
      </w:r>
      <w:r w:rsidR="00DD52DA">
        <w:t xml:space="preserve"> </w:t>
      </w:r>
      <w:r w:rsidR="002C08BB" w:rsidRPr="009431C8">
        <w:t>в помещени</w:t>
      </w:r>
      <w:r w:rsidR="00067ADE">
        <w:t>и Центр</w:t>
      </w:r>
      <w:r w:rsidR="00DD52DA">
        <w:t>а</w:t>
      </w:r>
      <w:r w:rsidR="00067ADE">
        <w:t xml:space="preserve"> Детских Инициатив</w:t>
      </w:r>
      <w:r w:rsidR="002C08BB" w:rsidRPr="009431C8">
        <w:t>, содержащих в доступной, привлекательной форме новостную информацию позитивного гражданско-патриотического, духовно</w:t>
      </w:r>
      <w:r w:rsidR="00067ADE">
        <w:t>-</w:t>
      </w:r>
      <w:r w:rsidR="002C08BB" w:rsidRPr="009431C8">
        <w:t>нравственного содержания, фотоотчеты об интересных событиях, поздравления педагогов и обучающихся и другое;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067ADE" w:rsidRPr="00067ADE">
        <w:t>п</w:t>
      </w:r>
      <w:r w:rsidR="002C08BB" w:rsidRPr="00067ADE">
        <w:t>одготовк</w:t>
      </w:r>
      <w:r w:rsidR="00067ADE">
        <w:t>у</w:t>
      </w:r>
      <w:r w:rsidR="002C08BB" w:rsidRPr="00067ADE">
        <w:t xml:space="preserve"> и размещение регулярно сменяемых экспозиций </w:t>
      </w:r>
      <w:r w:rsidR="00067ADE">
        <w:t xml:space="preserve">на стендах с результатами творчества обучающихся, посвящённые конкурсным мероприятиям или акциям, в которых участвует </w:t>
      </w:r>
      <w:r w:rsidR="00067ADE" w:rsidRPr="00B341C9">
        <w:t xml:space="preserve">МБОУ </w:t>
      </w:r>
      <w:proofErr w:type="spellStart"/>
      <w:r>
        <w:t>Верхнесолёновская</w:t>
      </w:r>
      <w:proofErr w:type="spellEnd"/>
      <w:r>
        <w:t xml:space="preserve"> СОШ</w:t>
      </w:r>
      <w:r w:rsidR="00067ADE">
        <w:t xml:space="preserve">, </w:t>
      </w:r>
      <w:r w:rsidR="002C08BB" w:rsidRPr="00067ADE">
        <w:t>творческих</w:t>
      </w:r>
      <w:r w:rsidR="00067ADE" w:rsidRPr="00067ADE">
        <w:t xml:space="preserve"> </w:t>
      </w:r>
      <w:r w:rsidR="002C08BB" w:rsidRPr="00067ADE">
        <w:t>работ обучающихся в разных предметных областях, демонстрирующих их способности, знакомящих с работами друг друга;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067ADE">
        <w:t xml:space="preserve">поддержание </w:t>
      </w:r>
      <w:proofErr w:type="gramStart"/>
      <w:r w:rsidR="002C08BB" w:rsidRPr="00067ADE">
        <w:t>эстетического вида</w:t>
      </w:r>
      <w:proofErr w:type="gramEnd"/>
      <w:r w:rsidR="002C08BB" w:rsidRPr="00067ADE"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067ADE">
        <w:t>разработк</w:t>
      </w:r>
      <w:r w:rsidR="00067ADE">
        <w:t>у</w:t>
      </w:r>
      <w:r w:rsidR="002C08BB" w:rsidRPr="00067ADE"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067ADE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067ADE">
        <w:t>разработку и оформление простран</w:t>
      </w:r>
      <w:proofErr w:type="gramStart"/>
      <w:r w:rsidR="002C08BB" w:rsidRPr="00067ADE">
        <w:t>ств пр</w:t>
      </w:r>
      <w:proofErr w:type="gramEnd"/>
      <w:r w:rsidR="002C08BB" w:rsidRPr="00067ADE">
        <w:t>оведения значимых событий, праздников, церемоний, торжественных линеек, творческих вечеров (событийный дизайн);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 w:rsidRPr="00067ADE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</w:t>
      </w:r>
      <w:r w:rsidR="002A3DC1">
        <w:rPr>
          <w:b/>
        </w:rPr>
        <w:t>10</w:t>
      </w:r>
      <w:r w:rsidR="002C08BB" w:rsidRPr="00067ADE">
        <w:rPr>
          <w:b/>
        </w:rPr>
        <w:t>. Модуль "Взаимодействие с родителями (законными представителями)".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родительские дни, в которые родители (законные представители) могут посещать уроки и внеурочные занятия;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C08BB" w:rsidRDefault="002726F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gramStart"/>
      <w:r w:rsidR="002C08BB">
        <w:t>интернет-сообщества</w:t>
      </w:r>
      <w:proofErr w:type="gramEnd"/>
      <w:r w:rsidR="002C08BB"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2C08BB" w:rsidRDefault="002726F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C08BB" w:rsidRDefault="002726F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привлечение родителей (законных представителей) к подготовке и проведению классных и общешкольных мероприятий;</w:t>
      </w:r>
    </w:p>
    <w:p w:rsidR="002C08BB" w:rsidRDefault="002726F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2C08BB" w:rsidRPr="00067ADE" w:rsidRDefault="002726F8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2.3.2.1</w:t>
      </w:r>
      <w:r w:rsidR="002A3DC1">
        <w:rPr>
          <w:b/>
        </w:rPr>
        <w:t>1</w:t>
      </w:r>
      <w:r w:rsidR="002C08BB" w:rsidRPr="00067ADE">
        <w:rPr>
          <w:b/>
        </w:rPr>
        <w:t>. Модуль "Самоуправление".</w:t>
      </w:r>
    </w:p>
    <w:p w:rsidR="00A57CF8" w:rsidRP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 xml:space="preserve">Реализация воспитательного потенциала ученического самоуправления в </w:t>
      </w:r>
      <w:r>
        <w:rPr>
          <w:sz w:val="24"/>
          <w:szCs w:val="24"/>
        </w:rPr>
        <w:t xml:space="preserve">МБОУ </w:t>
      </w:r>
      <w:proofErr w:type="spellStart"/>
      <w:r w:rsidR="002726F8">
        <w:rPr>
          <w:sz w:val="24"/>
          <w:szCs w:val="24"/>
        </w:rPr>
        <w:t>Верхнесолёновская</w:t>
      </w:r>
      <w:proofErr w:type="spellEnd"/>
      <w:r w:rsidR="002726F8">
        <w:rPr>
          <w:sz w:val="24"/>
          <w:szCs w:val="24"/>
        </w:rPr>
        <w:t xml:space="preserve"> СОШ </w:t>
      </w:r>
      <w:r>
        <w:rPr>
          <w:sz w:val="24"/>
          <w:szCs w:val="24"/>
        </w:rPr>
        <w:t xml:space="preserve"> </w:t>
      </w:r>
      <w:r w:rsidRPr="00A57CF8">
        <w:rPr>
          <w:sz w:val="24"/>
          <w:szCs w:val="24"/>
        </w:rPr>
        <w:t>предусматривает:</w:t>
      </w:r>
    </w:p>
    <w:p w:rsidR="00A57CF8" w:rsidRP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>• организацию и деятельность органов ученического самоуправления (</w:t>
      </w:r>
      <w:r w:rsidR="00DD52DA">
        <w:rPr>
          <w:sz w:val="24"/>
          <w:szCs w:val="24"/>
        </w:rPr>
        <w:t>Совет класса</w:t>
      </w:r>
      <w:r w:rsidRPr="00A57CF8">
        <w:rPr>
          <w:sz w:val="24"/>
          <w:szCs w:val="24"/>
        </w:rPr>
        <w:t>), избранных обучающимися;</w:t>
      </w:r>
    </w:p>
    <w:p w:rsidR="00A57CF8" w:rsidRP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 xml:space="preserve">• представление </w:t>
      </w:r>
      <w:r w:rsidR="00DD52DA">
        <w:rPr>
          <w:sz w:val="24"/>
          <w:szCs w:val="24"/>
        </w:rPr>
        <w:t>Советом класса</w:t>
      </w:r>
      <w:r w:rsidR="00DD52DA" w:rsidRPr="00A57CF8">
        <w:rPr>
          <w:sz w:val="24"/>
          <w:szCs w:val="24"/>
        </w:rPr>
        <w:t xml:space="preserve"> </w:t>
      </w:r>
      <w:r w:rsidRPr="00A57CF8">
        <w:rPr>
          <w:sz w:val="24"/>
          <w:szCs w:val="24"/>
        </w:rPr>
        <w:t xml:space="preserve">интересов школьников в процессе управления </w:t>
      </w:r>
      <w:r w:rsidR="002726F8">
        <w:rPr>
          <w:sz w:val="24"/>
          <w:szCs w:val="24"/>
        </w:rPr>
        <w:t>ШУС</w:t>
      </w:r>
      <w:r w:rsidRPr="00A57CF8">
        <w:rPr>
          <w:sz w:val="24"/>
          <w:szCs w:val="24"/>
        </w:rPr>
        <w:t>, формирования её уклада;</w:t>
      </w:r>
    </w:p>
    <w:p w:rsidR="00A57CF8" w:rsidRP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 xml:space="preserve">• защиту </w:t>
      </w:r>
      <w:r w:rsidR="00DD52DA">
        <w:rPr>
          <w:sz w:val="24"/>
          <w:szCs w:val="24"/>
        </w:rPr>
        <w:t>Советом класса</w:t>
      </w:r>
      <w:r w:rsidR="00DD52DA" w:rsidRPr="00A57CF8">
        <w:rPr>
          <w:sz w:val="24"/>
          <w:szCs w:val="24"/>
        </w:rPr>
        <w:t xml:space="preserve"> </w:t>
      </w:r>
      <w:r w:rsidRPr="00A57CF8">
        <w:rPr>
          <w:sz w:val="24"/>
          <w:szCs w:val="24"/>
        </w:rPr>
        <w:t>законных интересов и прав школьников;</w:t>
      </w:r>
    </w:p>
    <w:p w:rsid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 xml:space="preserve">• участие представителей </w:t>
      </w:r>
      <w:r w:rsidR="00DD52DA">
        <w:rPr>
          <w:sz w:val="24"/>
          <w:szCs w:val="24"/>
        </w:rPr>
        <w:t>Совета класса</w:t>
      </w:r>
      <w:r w:rsidR="00DD52DA" w:rsidRPr="00A57CF8">
        <w:rPr>
          <w:sz w:val="24"/>
          <w:szCs w:val="24"/>
        </w:rPr>
        <w:t xml:space="preserve"> </w:t>
      </w:r>
      <w:r w:rsidRPr="00A57CF8">
        <w:rPr>
          <w:sz w:val="24"/>
          <w:szCs w:val="24"/>
        </w:rPr>
        <w:t xml:space="preserve">в разработке, обсуждении и реализации рабочей программы </w:t>
      </w:r>
      <w:r w:rsidRPr="00A57CF8">
        <w:rPr>
          <w:sz w:val="24"/>
          <w:szCs w:val="24"/>
        </w:rPr>
        <w:lastRenderedPageBreak/>
        <w:t>воспитания, календарного плана воспитательной работы, в анализе воспитательной деятельност</w:t>
      </w:r>
      <w:r w:rsidR="002726F8">
        <w:rPr>
          <w:sz w:val="24"/>
          <w:szCs w:val="24"/>
        </w:rPr>
        <w:t>и в Школе.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Поддержка детского самоуправления в МБОУ </w:t>
      </w:r>
      <w:proofErr w:type="spellStart"/>
      <w:r w:rsidRPr="00626BA6">
        <w:rPr>
          <w:sz w:val="24"/>
          <w:szCs w:val="24"/>
        </w:rPr>
        <w:t>Верхнесолёновская</w:t>
      </w:r>
      <w:proofErr w:type="spellEnd"/>
      <w:r w:rsidRPr="00626BA6">
        <w:rPr>
          <w:sz w:val="24"/>
          <w:szCs w:val="24"/>
        </w:rPr>
        <w:t xml:space="preserve"> СОШ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На уровне школы:</w:t>
      </w:r>
    </w:p>
    <w:p w:rsidR="002726F8" w:rsidRPr="00626BA6" w:rsidRDefault="00EF386B" w:rsidP="002726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726F8" w:rsidRPr="00626BA6">
        <w:rPr>
          <w:sz w:val="24"/>
          <w:szCs w:val="24"/>
        </w:rPr>
        <w:t xml:space="preserve">через деятельность выборного Школьного </w:t>
      </w:r>
      <w:proofErr w:type="gramStart"/>
      <w:r w:rsidR="002726F8" w:rsidRPr="00626BA6">
        <w:rPr>
          <w:sz w:val="24"/>
          <w:szCs w:val="24"/>
        </w:rPr>
        <w:t>ученический</w:t>
      </w:r>
      <w:proofErr w:type="gramEnd"/>
      <w:r w:rsidR="002726F8" w:rsidRPr="00626BA6">
        <w:rPr>
          <w:sz w:val="24"/>
          <w:szCs w:val="24"/>
        </w:rPr>
        <w:t xml:space="preserve"> совета (далее ШУС),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726F8" w:rsidRPr="00626BA6" w:rsidRDefault="00EF386B" w:rsidP="002726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726F8" w:rsidRPr="00626BA6">
        <w:rPr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На уровне классов:</w:t>
      </w:r>
    </w:p>
    <w:p w:rsidR="002726F8" w:rsidRPr="00626BA6" w:rsidRDefault="00EF386B" w:rsidP="002726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726F8" w:rsidRPr="00626BA6">
        <w:rPr>
          <w:sz w:val="24"/>
          <w:szCs w:val="24"/>
        </w:rPr>
        <w:t xml:space="preserve">через деятельность выборных по инициативе и предложениям учащихся класса лидеров </w:t>
      </w:r>
      <w:proofErr w:type="gramStart"/>
      <w:r w:rsidR="002726F8" w:rsidRPr="00626BA6">
        <w:rPr>
          <w:sz w:val="24"/>
          <w:szCs w:val="24"/>
        </w:rPr>
        <w:t xml:space="preserve">( </w:t>
      </w:r>
      <w:proofErr w:type="gramEnd"/>
      <w:r w:rsidR="002726F8" w:rsidRPr="00626BA6">
        <w:rPr>
          <w:sz w:val="24"/>
          <w:szCs w:val="24"/>
        </w:rPr>
        <w:t>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2726F8" w:rsidRPr="00626BA6" w:rsidRDefault="00EF386B" w:rsidP="002726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726F8" w:rsidRPr="00626BA6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2726F8" w:rsidRPr="00626BA6" w:rsidRDefault="002726F8" w:rsidP="002726F8">
      <w:pPr>
        <w:ind w:firstLine="567"/>
        <w:jc w:val="both"/>
        <w:rPr>
          <w:rFonts w:eastAsia="№Е"/>
          <w:sz w:val="24"/>
          <w:szCs w:val="24"/>
        </w:rPr>
      </w:pPr>
      <w:r w:rsidRPr="00626BA6">
        <w:rPr>
          <w:sz w:val="24"/>
          <w:szCs w:val="24"/>
        </w:rPr>
        <w:t>На индивидуальном уровне:</w:t>
      </w:r>
      <w:r w:rsidRPr="00626BA6">
        <w:rPr>
          <w:rFonts w:eastAsia="№Е"/>
          <w:sz w:val="24"/>
          <w:szCs w:val="24"/>
        </w:rPr>
        <w:t xml:space="preserve"> </w:t>
      </w:r>
    </w:p>
    <w:p w:rsidR="002726F8" w:rsidRPr="00626BA6" w:rsidRDefault="00EF386B" w:rsidP="002726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726F8" w:rsidRPr="00626BA6">
        <w:rPr>
          <w:sz w:val="24"/>
          <w:szCs w:val="24"/>
        </w:rPr>
        <w:t>через вовлечение школьников в планирование, организацию, проведение и анализ общешкольных и внутри классных дел;</w:t>
      </w:r>
    </w:p>
    <w:p w:rsidR="002726F8" w:rsidRPr="00626BA6" w:rsidRDefault="00EF386B" w:rsidP="002726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726F8" w:rsidRPr="00626BA6">
        <w:rPr>
          <w:sz w:val="24"/>
          <w:szCs w:val="24"/>
        </w:rPr>
        <w:t>через реализацию функций школьниками, отвечающими за различные направления работы в классе.</w:t>
      </w:r>
    </w:p>
    <w:p w:rsidR="002726F8" w:rsidRPr="00626BA6" w:rsidRDefault="002726F8" w:rsidP="002726F8">
      <w:pPr>
        <w:jc w:val="both"/>
        <w:rPr>
          <w:sz w:val="24"/>
          <w:szCs w:val="24"/>
        </w:rPr>
      </w:pPr>
      <w:r w:rsidRPr="00626BA6">
        <w:rPr>
          <w:sz w:val="24"/>
          <w:szCs w:val="24"/>
        </w:rPr>
        <w:t>Структура ученического самоуправления:</w:t>
      </w: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88" type="#_x0000_t202" style="position:absolute;margin-left:161.4pt;margin-top:12pt;width:171.8pt;height:19.45pt;z-index:251632640;visibility:visible;mso-height-percent:200;mso-height-percent:200;mso-width-relative:margin;mso-height-relative:margin" filled="f" fillcolor="white [3212]">
            <v:textbox style="mso-next-textbox:#Надпись 2;mso-fit-shape-to-text:t">
              <w:txbxContent>
                <w:p w:rsidR="002811EC" w:rsidRPr="005B7F2D" w:rsidRDefault="002811EC" w:rsidP="002726F8">
                  <w:r w:rsidRPr="005B7F2D">
                    <w:t xml:space="preserve">Общее собрание </w:t>
                  </w:r>
                  <w:proofErr w:type="gramStart"/>
                  <w:r w:rsidRPr="005B7F2D">
                    <w:t>обучающихся</w:t>
                  </w:r>
                  <w:proofErr w:type="gramEnd"/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9" type="#_x0000_t32" style="position:absolute;margin-left:244.05pt;margin-top:3.85pt;width:0;height:20.3pt;z-index:251633664" o:connectortype="straight">
            <v:stroke endarrow="block"/>
          </v:shape>
        </w:pict>
      </w: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0" type="#_x0000_t202" style="position:absolute;margin-left:162pt;margin-top:10.35pt;width:171.8pt;height:19.45pt;z-index:251634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190;mso-fit-shape-to-text:t">
              <w:txbxContent>
                <w:p w:rsidR="002811EC" w:rsidRPr="00D44811" w:rsidRDefault="002811EC" w:rsidP="002726F8">
                  <w:r w:rsidRPr="005B7F2D">
                    <w:t>Школьный</w:t>
                  </w:r>
                  <w:r>
                    <w:t xml:space="preserve"> ученический совет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1" type="#_x0000_t32" style="position:absolute;margin-left:244.05pt;margin-top:2.85pt;width:0;height:20.3pt;z-index:251635712" o:connectortype="straight">
            <v:stroke endarrow="block"/>
          </v:shape>
        </w:pict>
      </w: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2" type="#_x0000_t202" style="position:absolute;margin-left:162pt;margin-top:9.35pt;width:171.8pt;height:19.45pt;z-index:251636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192;mso-fit-shape-to-text:t">
              <w:txbxContent>
                <w:p w:rsidR="002811EC" w:rsidRPr="00D44811" w:rsidRDefault="002811EC" w:rsidP="002726F8">
                  <w:pPr>
                    <w:jc w:val="center"/>
                  </w:pPr>
                  <w:r>
                    <w:t>Президент совета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3" type="#_x0000_t32" style="position:absolute;margin-left:244.05pt;margin-top:1.75pt;width:0;height:18.4pt;z-index:251637760" o:connectortype="straight"/>
        </w:pict>
      </w: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8" type="#_x0000_t32" style="position:absolute;margin-left:431.55pt;margin-top:6.35pt;width:0;height:26.25pt;z-index:251638784" o:connectortype="straight">
            <v:stroke endarrow="block"/>
          </v:shape>
        </w:pict>
      </w:r>
      <w:r>
        <w:rPr>
          <w:sz w:val="24"/>
          <w:szCs w:val="24"/>
        </w:rPr>
        <w:pict>
          <v:shape id="_x0000_s1197" type="#_x0000_t32" style="position:absolute;margin-left:156.3pt;margin-top:6.35pt;width:0;height:26.25pt;z-index:251639808" o:connectortype="straight">
            <v:stroke endarrow="block"/>
          </v:shape>
        </w:pict>
      </w:r>
      <w:r>
        <w:rPr>
          <w:sz w:val="24"/>
          <w:szCs w:val="24"/>
        </w:rPr>
        <w:pict>
          <v:shape id="_x0000_s1196" type="#_x0000_t32" style="position:absolute;margin-left:343.05pt;margin-top:6.35pt;width:0;height:26.25pt;z-index:251640832" o:connectortype="straight">
            <v:stroke endarrow="block"/>
          </v:shape>
        </w:pict>
      </w:r>
      <w:r>
        <w:rPr>
          <w:sz w:val="24"/>
          <w:szCs w:val="24"/>
        </w:rPr>
        <w:pict>
          <v:shape id="_x0000_s1199" type="#_x0000_t32" style="position:absolute;margin-left:244.05pt;margin-top:6.35pt;width:0;height:26.25pt;z-index:251641856" o:connectortype="straight">
            <v:stroke endarrow="block"/>
          </v:shape>
        </w:pict>
      </w:r>
      <w:r>
        <w:rPr>
          <w:sz w:val="24"/>
          <w:szCs w:val="24"/>
        </w:rPr>
        <w:pict>
          <v:shape id="_x0000_s1195" type="#_x0000_t32" style="position:absolute;margin-left:76.8pt;margin-top:6.35pt;width:0;height:26.25pt;z-index:251642880" o:connectortype="straight">
            <v:stroke endarrow="block"/>
          </v:shape>
        </w:pict>
      </w:r>
      <w:r>
        <w:rPr>
          <w:sz w:val="24"/>
          <w:szCs w:val="24"/>
        </w:rPr>
        <w:pict>
          <v:shape id="_x0000_s1194" type="#_x0000_t32" style="position:absolute;margin-left:76.8pt;margin-top:6.35pt;width:354.75pt;height:0;z-index:251643904" o:connectortype="straight"/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01" type="#_x0000_t202" style="position:absolute;margin-left:396.5pt;margin-top:7.25pt;width:86.45pt;height:35.25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1">
              <w:txbxContent>
                <w:p w:rsidR="002811EC" w:rsidRDefault="002811EC" w:rsidP="002726F8">
                  <w:pPr>
                    <w:jc w:val="center"/>
                  </w:pPr>
                  <w:r>
                    <w:t xml:space="preserve">Министерство </w:t>
                  </w:r>
                </w:p>
                <w:p w:rsidR="002811EC" w:rsidRPr="00D44811" w:rsidRDefault="002811EC" w:rsidP="002726F8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02" type="#_x0000_t202" style="position:absolute;margin-left:308pt;margin-top:7.25pt;width:84.35pt;height:35.25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2">
              <w:txbxContent>
                <w:p w:rsidR="002811EC" w:rsidRDefault="002811EC" w:rsidP="002726F8">
                  <w:pPr>
                    <w:jc w:val="center"/>
                  </w:pPr>
                  <w:r>
                    <w:t xml:space="preserve">Министерство </w:t>
                  </w:r>
                </w:p>
                <w:p w:rsidR="002811EC" w:rsidRPr="00D44811" w:rsidRDefault="002811EC" w:rsidP="002726F8">
                  <w:pPr>
                    <w:jc w:val="center"/>
                  </w:pPr>
                  <w:r>
                    <w:t>СМИ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03" type="#_x0000_t202" style="position:absolute;margin-left:213.5pt;margin-top:7.25pt;width:89.05pt;height:35.2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3">
              <w:txbxContent>
                <w:p w:rsidR="002811EC" w:rsidRDefault="002811EC" w:rsidP="002726F8">
                  <w:pPr>
                    <w:jc w:val="center"/>
                  </w:pPr>
                  <w:r>
                    <w:t>Министерство</w:t>
                  </w:r>
                </w:p>
                <w:p w:rsidR="002811EC" w:rsidRPr="00D44811" w:rsidRDefault="002811EC" w:rsidP="002726F8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04" type="#_x0000_t202" style="position:absolute;margin-left:123.3pt;margin-top:7.25pt;width:84.6pt;height:35.2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4">
              <w:txbxContent>
                <w:p w:rsidR="002811EC" w:rsidRDefault="002811EC" w:rsidP="002726F8">
                  <w:pPr>
                    <w:jc w:val="center"/>
                  </w:pPr>
                  <w:r>
                    <w:t>Министерство</w:t>
                  </w:r>
                </w:p>
                <w:p w:rsidR="002811EC" w:rsidRPr="00D44811" w:rsidRDefault="002811EC" w:rsidP="002726F8">
                  <w:pPr>
                    <w:jc w:val="center"/>
                  </w:pPr>
                  <w:r>
                    <w:t xml:space="preserve">образования 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00" type="#_x0000_t202" style="position:absolute;margin-left:23.15pt;margin-top:6.5pt;width:88.15pt;height:35.2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0">
              <w:txbxContent>
                <w:p w:rsidR="002811EC" w:rsidRDefault="002811EC" w:rsidP="002726F8">
                  <w:pPr>
                    <w:jc w:val="center"/>
                  </w:pPr>
                  <w:r>
                    <w:t>Министерство</w:t>
                  </w:r>
                </w:p>
                <w:p w:rsidR="002811EC" w:rsidRPr="00D44811" w:rsidRDefault="002811EC" w:rsidP="002726F8">
                  <w:pPr>
                    <w:jc w:val="center"/>
                  </w:pPr>
                  <w:r>
                    <w:t xml:space="preserve"> спорта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05" type="#_x0000_t32" style="position:absolute;margin-left:76.8pt;margin-top:1.1pt;width:18.65pt;height:18.75pt;z-index:251650048" o:connectortype="straight">
            <v:stroke endarrow="block"/>
          </v:shape>
        </w:pict>
      </w:r>
      <w:r>
        <w:rPr>
          <w:sz w:val="24"/>
          <w:szCs w:val="24"/>
        </w:rPr>
        <w:pict>
          <v:shape id="_x0000_s1208" type="#_x0000_t32" style="position:absolute;margin-left:412.85pt;margin-top:1.1pt;width:18.7pt;height:18.75pt;flip:x;z-index:251651072" o:connectortype="straight">
            <v:stroke endarrow="block"/>
          </v:shape>
        </w:pict>
      </w:r>
      <w:r>
        <w:rPr>
          <w:sz w:val="24"/>
          <w:szCs w:val="24"/>
        </w:rPr>
        <w:pict>
          <v:shape id="_x0000_s1207" type="#_x0000_t32" style="position:absolute;margin-left:343.05pt;margin-top:1.1pt;width:0;height:26.25pt;z-index:251652096" o:connectortype="straight">
            <v:stroke endarrow="block"/>
          </v:shape>
        </w:pict>
      </w:r>
      <w:r>
        <w:rPr>
          <w:sz w:val="24"/>
          <w:szCs w:val="24"/>
        </w:rPr>
        <w:pict>
          <v:shape id="_x0000_s1206" type="#_x0000_t32" style="position:absolute;margin-left:244.05pt;margin-top:1.1pt;width:0;height:26.25pt;z-index:251653120" o:connectortype="straight">
            <v:stroke endarrow="block"/>
          </v:shape>
        </w:pict>
      </w:r>
      <w:r>
        <w:rPr>
          <w:sz w:val="24"/>
          <w:szCs w:val="24"/>
        </w:rPr>
        <w:pict>
          <v:shape id="_x0000_s1209" type="#_x0000_t32" style="position:absolute;margin-left:156.3pt;margin-top:1.1pt;width:0;height:26.25pt;z-index:251654144" o:connectortype="straight">
            <v:stroke endarrow="block"/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7" type="#_x0000_t202" style="position:absolute;margin-left:156.3pt;margin-top:7.7pt;width:186.75pt;height:19.45pt;z-index:251655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27;mso-fit-shape-to-text:t">
              <w:txbxContent>
                <w:p w:rsidR="002811EC" w:rsidRPr="00D44811" w:rsidRDefault="002811EC" w:rsidP="002726F8">
                  <w:pPr>
                    <w:jc w:val="center"/>
                  </w:pPr>
                  <w:r>
                    <w:t>Лидер (староста) класса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8" type="#_x0000_t32" style="position:absolute;margin-left:244.05pt;margin-top:-.45pt;width:0;height:26.25pt;z-index:251656192" o:connectortype="straight">
            <v:stroke endarrow="block"/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10" type="#_x0000_t202" style="position:absolute;margin-left:155.4pt;margin-top:4.15pt;width:183.9pt;height:19.4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0;mso-fit-shape-to-text:t">
              <w:txbxContent>
                <w:p w:rsidR="002811EC" w:rsidRPr="00D44811" w:rsidRDefault="002811EC" w:rsidP="002726F8">
                  <w:r>
                    <w:t xml:space="preserve">                  Совет </w:t>
                  </w:r>
                  <w:r w:rsidRPr="005B7F2D">
                    <w:t>класса</w:t>
                  </w:r>
                </w:p>
              </w:txbxContent>
            </v:textbox>
          </v:shape>
        </w:pict>
      </w: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0" type="#_x0000_t32" style="position:absolute;margin-left:244.05pt;margin-top:10.05pt;width:152.45pt;height:26.25pt;z-index:251658240" o:connectortype="straight">
            <v:stroke endarrow="block"/>
          </v:shape>
        </w:pict>
      </w:r>
      <w:r>
        <w:rPr>
          <w:sz w:val="24"/>
          <w:szCs w:val="24"/>
        </w:rPr>
        <w:pict>
          <v:shape id="_x0000_s1213" type="#_x0000_t32" style="position:absolute;margin-left:244.05pt;margin-top:10.05pt;width:76.5pt;height:26.25pt;z-index:251659264" o:connectortype="straight">
            <v:stroke endarrow="block"/>
          </v:shape>
        </w:pict>
      </w:r>
      <w:r>
        <w:rPr>
          <w:sz w:val="24"/>
          <w:szCs w:val="24"/>
        </w:rPr>
        <w:pict>
          <v:shape id="_x0000_s1212" type="#_x0000_t32" style="position:absolute;margin-left:174.3pt;margin-top:10.05pt;width:69.75pt;height:26.25pt;flip:x;z-index:251660288" o:connectortype="straight">
            <v:stroke endarrow="block"/>
          </v:shape>
        </w:pict>
      </w:r>
      <w:r>
        <w:rPr>
          <w:sz w:val="24"/>
          <w:szCs w:val="24"/>
        </w:rPr>
        <w:pict>
          <v:shape id="_x0000_s1217" type="#_x0000_t32" style="position:absolute;margin-left:100.8pt;margin-top:10.05pt;width:142.2pt;height:26.25pt;flip:x;z-index:251661312" o:connectortype="straight">
            <v:stroke endarrow="block"/>
          </v:shape>
        </w:pict>
      </w:r>
      <w:r>
        <w:rPr>
          <w:sz w:val="24"/>
          <w:szCs w:val="24"/>
        </w:rPr>
        <w:pict>
          <v:shape id="_x0000_s1211" type="#_x0000_t32" style="position:absolute;margin-left:244.05pt;margin-top:10.05pt;width:0;height:26.25pt;z-index:251662336" o:connectortype="straight">
            <v:stroke endarrow="block"/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15" type="#_x0000_t202" style="position:absolute;margin-left:131.85pt;margin-top:8.7pt;width:75.45pt;height:35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5">
              <w:txbxContent>
                <w:p w:rsidR="002811EC" w:rsidRDefault="002811EC" w:rsidP="002726F8">
                  <w:pPr>
                    <w:jc w:val="center"/>
                  </w:pPr>
                  <w:r>
                    <w:t>Отдел</w:t>
                  </w:r>
                </w:p>
                <w:p w:rsidR="002811EC" w:rsidRPr="00D44811" w:rsidRDefault="002811EC" w:rsidP="002726F8">
                  <w:pPr>
                    <w:jc w:val="center"/>
                  </w:pPr>
                  <w:r>
                    <w:t>образования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16" type="#_x0000_t202" style="position:absolute;margin-left:57.4pt;margin-top:9.45pt;width:69.55pt;height:35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6">
              <w:txbxContent>
                <w:p w:rsidR="002811EC" w:rsidRPr="00D44811" w:rsidRDefault="002811EC" w:rsidP="002726F8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19" type="#_x0000_t202" style="position:absolute;margin-left:362.75pt;margin-top:8.7pt;width:69.55pt;height:35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9">
              <w:txbxContent>
                <w:p w:rsidR="002811EC" w:rsidRDefault="002811EC" w:rsidP="002726F8">
                  <w:pPr>
                    <w:jc w:val="center"/>
                  </w:pPr>
                  <w:r>
                    <w:t>отдел</w:t>
                  </w:r>
                </w:p>
                <w:p w:rsidR="002811EC" w:rsidRPr="00D44811" w:rsidRDefault="002811EC" w:rsidP="002726F8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18" type="#_x0000_t202" style="position:absolute;margin-left:289.25pt;margin-top:8.7pt;width:69.55pt;height:35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8">
              <w:txbxContent>
                <w:p w:rsidR="002811EC" w:rsidRDefault="002811EC" w:rsidP="002726F8">
                  <w:pPr>
                    <w:jc w:val="center"/>
                  </w:pPr>
                  <w:r>
                    <w:t>отдел</w:t>
                  </w:r>
                </w:p>
                <w:p w:rsidR="002811EC" w:rsidRPr="00D44811" w:rsidRDefault="002811EC" w:rsidP="002726F8">
                  <w:r>
                    <w:t xml:space="preserve">      СМИ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14" type="#_x0000_t202" style="position:absolute;margin-left:213.5pt;margin-top:8.7pt;width:69.55pt;height:35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4">
              <w:txbxContent>
                <w:p w:rsidR="002811EC" w:rsidRPr="00D44811" w:rsidRDefault="002811EC" w:rsidP="002726F8">
                  <w:pPr>
                    <w:jc w:val="center"/>
                  </w:pPr>
                  <w:r>
                    <w:t>отдел культуры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2" type="#_x0000_t32" style="position:absolute;margin-left:100.8pt;margin-top:3.3pt;width:143.25pt;height:33.65pt;z-index:251668480" o:connectortype="straight">
            <v:stroke endarrow="block"/>
          </v:shape>
        </w:pict>
      </w:r>
      <w:r>
        <w:rPr>
          <w:sz w:val="24"/>
          <w:szCs w:val="24"/>
        </w:rPr>
        <w:pict>
          <v:shape id="_x0000_s1223" type="#_x0000_t32" style="position:absolute;margin-left:174.3pt;margin-top:2.55pt;width:69.75pt;height:34.4pt;z-index:251669504" o:connectortype="straight">
            <v:stroke endarrow="block"/>
          </v:shape>
        </w:pict>
      </w:r>
      <w:r>
        <w:rPr>
          <w:sz w:val="24"/>
          <w:szCs w:val="24"/>
        </w:rPr>
        <w:pict>
          <v:shape id="_x0000_s1224" type="#_x0000_t32" style="position:absolute;margin-left:244.05pt;margin-top:3.3pt;width:0;height:33.65pt;z-index:251670528" o:connectortype="straight">
            <v:stroke endarrow="block"/>
          </v:shape>
        </w:pict>
      </w:r>
      <w:r>
        <w:rPr>
          <w:sz w:val="24"/>
          <w:szCs w:val="24"/>
        </w:rPr>
        <w:pict>
          <v:shape id="_x0000_s1225" type="#_x0000_t32" style="position:absolute;margin-left:244.05pt;margin-top:2.55pt;width:80.7pt;height:34.4pt;flip:x;z-index:251671552" o:connectortype="straight">
            <v:stroke endarrow="block"/>
          </v:shape>
        </w:pict>
      </w:r>
      <w:r>
        <w:rPr>
          <w:sz w:val="24"/>
          <w:szCs w:val="24"/>
        </w:rPr>
        <w:pict>
          <v:shape id="_x0000_s1226" type="#_x0000_t32" style="position:absolute;margin-left:244.05pt;margin-top:3.3pt;width:152.45pt;height:33.65pt;flip:x;z-index:251672576" o:connectortype="straight">
            <v:stroke endarrow="block"/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DF6568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1" type="#_x0000_t202" style="position:absolute;margin-left:213.5pt;margin-top:9.35pt;width:69.55pt;height:25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21">
              <w:txbxContent>
                <w:p w:rsidR="002811EC" w:rsidRPr="00D44811" w:rsidRDefault="002811EC" w:rsidP="002726F8">
                  <w:r>
                    <w:t xml:space="preserve">   </w:t>
                  </w:r>
                  <w:r w:rsidRPr="005B7F2D">
                    <w:t>Ученик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Деятельность выборного ШУС, создана для учета мнения детей по вопросам управления</w:t>
      </w:r>
      <w:r w:rsidRPr="002726F8">
        <w:rPr>
          <w:sz w:val="24"/>
          <w:szCs w:val="24"/>
        </w:rPr>
        <w:t xml:space="preserve"> </w:t>
      </w:r>
      <w:r w:rsidRPr="00626BA6">
        <w:rPr>
          <w:sz w:val="24"/>
          <w:szCs w:val="24"/>
        </w:rPr>
        <w:t xml:space="preserve">МБОУ </w:t>
      </w:r>
      <w:proofErr w:type="spellStart"/>
      <w:r w:rsidRPr="00626BA6">
        <w:rPr>
          <w:sz w:val="24"/>
          <w:szCs w:val="24"/>
        </w:rPr>
        <w:t>Верхнесолёновская</w:t>
      </w:r>
      <w:proofErr w:type="spellEnd"/>
      <w:r w:rsidRPr="00626BA6">
        <w:rPr>
          <w:sz w:val="24"/>
          <w:szCs w:val="24"/>
        </w:rPr>
        <w:t xml:space="preserve"> СОШ и принятия решений, затрагивающих их права и законные интересы детей;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Через деятельность центра ШУС, объединяющего старост классов реализуется распространение значимой для детей информации и получения обратной связи от классных коллективов.</w:t>
      </w:r>
    </w:p>
    <w:p w:rsidR="002726F8" w:rsidRPr="00626BA6" w:rsidRDefault="00DF552E" w:rsidP="00DF55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726F8" w:rsidRPr="00626BA6">
        <w:rPr>
          <w:sz w:val="24"/>
          <w:szCs w:val="24"/>
        </w:rPr>
        <w:t>Активисты в постоянно действующих министерствах культуры,</w:t>
      </w:r>
      <w:r>
        <w:rPr>
          <w:sz w:val="24"/>
          <w:szCs w:val="24"/>
        </w:rPr>
        <w:t xml:space="preserve"> </w:t>
      </w:r>
      <w:r w:rsidR="002726F8" w:rsidRPr="00626BA6">
        <w:rPr>
          <w:sz w:val="24"/>
          <w:szCs w:val="24"/>
        </w:rPr>
        <w:t xml:space="preserve">спорта и труда инициируют и организуют проведение личностно значимых для школьников событий (соревнований, конкурсов, фестивалей, капустников, </w:t>
      </w:r>
      <w:proofErr w:type="spellStart"/>
      <w:r w:rsidR="002726F8" w:rsidRPr="00626BA6">
        <w:rPr>
          <w:sz w:val="24"/>
          <w:szCs w:val="24"/>
        </w:rPr>
        <w:t>флешмобов</w:t>
      </w:r>
      <w:proofErr w:type="spellEnd"/>
      <w:r w:rsidR="002726F8" w:rsidRPr="00626BA6">
        <w:rPr>
          <w:sz w:val="24"/>
          <w:szCs w:val="24"/>
        </w:rPr>
        <w:t>, субботников и т.п.). Кроме, того члены министерств распределяют ответственность между классами за проведение тех или иных конкретных мероприятий, праздников, вечеров, акций и т.п.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В министерство образования входят наиболее авторитетные старшеклассники и курируются завучем по УВР. Задача министерства выявлять, поощрять отличников и помогать отстающим ученикам, а также решать конфликтные ситуации (прогулы, регулярное невыполнение </w:t>
      </w:r>
      <w:proofErr w:type="spellStart"/>
      <w:r w:rsidRPr="00626BA6">
        <w:rPr>
          <w:sz w:val="24"/>
          <w:szCs w:val="24"/>
        </w:rPr>
        <w:t>д</w:t>
      </w:r>
      <w:proofErr w:type="spellEnd"/>
      <w:r w:rsidRPr="00626BA6">
        <w:rPr>
          <w:sz w:val="24"/>
          <w:szCs w:val="24"/>
        </w:rPr>
        <w:t>/</w:t>
      </w:r>
      <w:proofErr w:type="spellStart"/>
      <w:r w:rsidRPr="00626BA6">
        <w:rPr>
          <w:sz w:val="24"/>
          <w:szCs w:val="24"/>
        </w:rPr>
        <w:t>з</w:t>
      </w:r>
      <w:proofErr w:type="spellEnd"/>
      <w:r w:rsidRPr="00626BA6">
        <w:rPr>
          <w:sz w:val="24"/>
          <w:szCs w:val="24"/>
        </w:rPr>
        <w:t xml:space="preserve"> и </w:t>
      </w:r>
      <w:proofErr w:type="spellStart"/>
      <w:r w:rsidRPr="00626BA6">
        <w:rPr>
          <w:sz w:val="24"/>
          <w:szCs w:val="24"/>
        </w:rPr>
        <w:t>т.д</w:t>
      </w:r>
      <w:proofErr w:type="spellEnd"/>
      <w:r w:rsidRPr="00626BA6">
        <w:rPr>
          <w:sz w:val="24"/>
          <w:szCs w:val="24"/>
        </w:rPr>
        <w:t>).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Министерство СМИ  создано из заинтересованных добровольцев - активистов, это группа информационно-технической поддержки школьных мероприятий, осуществляющая фото и видеосъемку и </w:t>
      </w:r>
      <w:proofErr w:type="spellStart"/>
      <w:r w:rsidRPr="00626BA6">
        <w:rPr>
          <w:sz w:val="24"/>
          <w:szCs w:val="24"/>
        </w:rPr>
        <w:t>мультимедийное</w:t>
      </w:r>
      <w:proofErr w:type="spellEnd"/>
      <w:r w:rsidRPr="00626BA6">
        <w:rPr>
          <w:sz w:val="24"/>
          <w:szCs w:val="24"/>
        </w:rPr>
        <w:t xml:space="preserve"> сопровождение школьных праздников, фестивалей, конкурсов, спектаклей.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Организация самоуправления на уровне классов в МБОУ </w:t>
      </w:r>
      <w:proofErr w:type="spellStart"/>
      <w:r w:rsidRPr="00626BA6">
        <w:rPr>
          <w:sz w:val="24"/>
          <w:szCs w:val="24"/>
        </w:rPr>
        <w:t>Верхнесолёновская</w:t>
      </w:r>
      <w:proofErr w:type="spellEnd"/>
      <w:r w:rsidRPr="00626BA6">
        <w:rPr>
          <w:sz w:val="24"/>
          <w:szCs w:val="24"/>
        </w:rPr>
        <w:t xml:space="preserve"> СОШ осуществляется </w:t>
      </w:r>
      <w:proofErr w:type="gramStart"/>
      <w:r w:rsidRPr="00626BA6">
        <w:rPr>
          <w:sz w:val="24"/>
          <w:szCs w:val="24"/>
        </w:rPr>
        <w:t>через</w:t>
      </w:r>
      <w:proofErr w:type="gramEnd"/>
      <w:r w:rsidRPr="00626BA6">
        <w:rPr>
          <w:sz w:val="24"/>
          <w:szCs w:val="24"/>
        </w:rPr>
        <w:t>: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-деятельность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-деятельность выборных органов самоуправления, отвечающих за различные направления работы класса (например: отдел спортивных дел, отдел культуры, отдел труда);</w:t>
      </w:r>
    </w:p>
    <w:p w:rsidR="002726F8" w:rsidRPr="002726F8" w:rsidRDefault="005D3C9F" w:rsidP="002726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726F8" w:rsidRPr="00626BA6">
        <w:rPr>
          <w:sz w:val="24"/>
          <w:szCs w:val="24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A57CF8" w:rsidRPr="001F00E3" w:rsidRDefault="00EF386B" w:rsidP="00067ADE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F00E3" w:rsidRPr="001F00E3">
        <w:rPr>
          <w:sz w:val="24"/>
          <w:szCs w:val="24"/>
        </w:rPr>
        <w:t>Реализаци</w:t>
      </w:r>
      <w:r w:rsidR="001F00E3">
        <w:rPr>
          <w:sz w:val="24"/>
          <w:szCs w:val="24"/>
        </w:rPr>
        <w:t xml:space="preserve">я </w:t>
      </w:r>
      <w:r w:rsidR="001F00E3" w:rsidRPr="001F00E3">
        <w:rPr>
          <w:sz w:val="24"/>
          <w:szCs w:val="24"/>
        </w:rPr>
        <w:t>программы развития социальной активности учащихся на</w:t>
      </w:r>
      <w:r>
        <w:rPr>
          <w:sz w:val="24"/>
          <w:szCs w:val="24"/>
        </w:rPr>
        <w:t xml:space="preserve">чальных классов «Орлята </w:t>
      </w:r>
      <w:r w:rsidR="001F00E3">
        <w:rPr>
          <w:sz w:val="24"/>
          <w:szCs w:val="24"/>
        </w:rPr>
        <w:t>России».</w:t>
      </w:r>
      <w:r w:rsidR="00A57CF8" w:rsidRPr="001F00E3">
        <w:rPr>
          <w:sz w:val="24"/>
          <w:szCs w:val="24"/>
        </w:rPr>
        <w:t xml:space="preserve"> </w:t>
      </w:r>
    </w:p>
    <w:p w:rsidR="002C08BB" w:rsidRPr="00067ADE" w:rsidRDefault="002726F8" w:rsidP="002A3DC1">
      <w:pPr>
        <w:pStyle w:val="ConsPlusNormal"/>
        <w:spacing w:before="240"/>
        <w:rPr>
          <w:b/>
        </w:rPr>
      </w:pPr>
      <w:r>
        <w:rPr>
          <w:b/>
        </w:rPr>
        <w:t>3.2.1</w:t>
      </w:r>
      <w:r w:rsidR="002A3DC1">
        <w:rPr>
          <w:b/>
        </w:rPr>
        <w:t>2</w:t>
      </w:r>
      <w:r w:rsidR="002C08BB" w:rsidRPr="00067ADE">
        <w:rPr>
          <w:b/>
        </w:rPr>
        <w:t>. Модуль "Профилактика и безопасность".</w:t>
      </w:r>
    </w:p>
    <w:p w:rsidR="002C08BB" w:rsidRDefault="00DF552E" w:rsidP="002C08BB">
      <w:pPr>
        <w:pStyle w:val="ConsPlusNormal"/>
        <w:spacing w:before="240"/>
        <w:ind w:firstLine="540"/>
        <w:jc w:val="both"/>
      </w:pPr>
      <w:r>
        <w:t>Реализация</w:t>
      </w:r>
      <w:r w:rsidR="002C08BB">
        <w:t xml:space="preserve"> воспитательного потенциала профилактической деятельности в целях формирования и поддержки безопасной и комфортной среды в образовательной ор</w:t>
      </w:r>
      <w:r w:rsidR="00F71557">
        <w:t>ганизации может предусматривать</w:t>
      </w:r>
      <w:r w:rsidR="002C08BB">
        <w:t>: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="002C08BB">
        <w:t>конфликтологов</w:t>
      </w:r>
      <w:proofErr w:type="spellEnd"/>
      <w:r w:rsidR="002C08BB"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разработку и реализацию профилактических программ, направленных на работу как с </w:t>
      </w:r>
      <w:proofErr w:type="spellStart"/>
      <w:r w:rsidR="002C08BB">
        <w:t>девиантными</w:t>
      </w:r>
      <w:proofErr w:type="spellEnd"/>
      <w:r w:rsidR="002C08BB">
        <w:t xml:space="preserve"> </w:t>
      </w:r>
      <w:proofErr w:type="gramStart"/>
      <w:r w:rsidR="002C08BB">
        <w:t>обучающимися</w:t>
      </w:r>
      <w:proofErr w:type="gramEnd"/>
      <w:r w:rsidR="002C08BB">
        <w:t>, так и с их окружением; организацию межведомственного взаимодействия;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</w:t>
      </w:r>
      <w:r w:rsidR="002C08BB">
        <w:lastRenderedPageBreak/>
        <w:t xml:space="preserve">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2C08BB">
        <w:t>антиэкстремистской</w:t>
      </w:r>
      <w:proofErr w:type="spellEnd"/>
      <w:r w:rsidR="002C08BB">
        <w:t xml:space="preserve"> безопасности, гражданской обороне и другие);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2C08BB">
        <w:t>саморефлексии</w:t>
      </w:r>
      <w:proofErr w:type="spellEnd"/>
      <w:r w:rsidR="002C08BB">
        <w:t>, самоконтроля, устойчивости к негативным воздействиям, групповому давлению;</w:t>
      </w:r>
      <w:proofErr w:type="gramEnd"/>
    </w:p>
    <w:p w:rsidR="002C08BB" w:rsidRDefault="00354DE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2C08BB">
        <w:t>девиантному</w:t>
      </w:r>
      <w:proofErr w:type="spellEnd"/>
      <w:r w:rsidR="002C08BB"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2C08BB" w:rsidRPr="00067ADE" w:rsidRDefault="00354DEF" w:rsidP="00067ADE">
      <w:pPr>
        <w:pStyle w:val="ConsPlusNormal"/>
        <w:spacing w:before="240"/>
        <w:ind w:firstLine="540"/>
        <w:rPr>
          <w:b/>
        </w:rPr>
      </w:pPr>
      <w:r>
        <w:rPr>
          <w:b/>
        </w:rPr>
        <w:t>3.2.1</w:t>
      </w:r>
      <w:r w:rsidR="002A3DC1">
        <w:rPr>
          <w:b/>
        </w:rPr>
        <w:t>3</w:t>
      </w:r>
      <w:r w:rsidR="002C08BB" w:rsidRPr="00067ADE">
        <w:rPr>
          <w:b/>
        </w:rPr>
        <w:t>. Модуль "Социальное партнерство".</w:t>
      </w:r>
    </w:p>
    <w:p w:rsidR="00A57CF8" w:rsidRPr="00A57CF8" w:rsidRDefault="00EF386B" w:rsidP="00067ADE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57CF8" w:rsidRPr="00A57CF8">
        <w:rPr>
          <w:sz w:val="24"/>
          <w:szCs w:val="24"/>
        </w:rPr>
        <w:t>Реализация воспитательного потенциала социального партнерства</w:t>
      </w:r>
      <w:r w:rsidR="00A57CF8">
        <w:rPr>
          <w:sz w:val="24"/>
          <w:szCs w:val="24"/>
        </w:rPr>
        <w:t xml:space="preserve"> в МБОУ </w:t>
      </w:r>
      <w:proofErr w:type="spellStart"/>
      <w:r w:rsidR="00354DEF">
        <w:rPr>
          <w:sz w:val="24"/>
          <w:szCs w:val="24"/>
        </w:rPr>
        <w:t>Верхнесолёновская</w:t>
      </w:r>
      <w:proofErr w:type="spellEnd"/>
      <w:r w:rsidR="00354DEF">
        <w:rPr>
          <w:sz w:val="24"/>
          <w:szCs w:val="24"/>
        </w:rPr>
        <w:t xml:space="preserve"> СОШ </w:t>
      </w:r>
      <w:r w:rsidR="00A57CF8" w:rsidRPr="00A57CF8">
        <w:rPr>
          <w:sz w:val="24"/>
          <w:szCs w:val="24"/>
        </w:rPr>
        <w:t xml:space="preserve"> предусматривает: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участие представителей организаций-партнеров в проведении внеурочных занятий, </w:t>
      </w:r>
      <w:r w:rsidR="00DD52DA">
        <w:t xml:space="preserve">мастер-классов, </w:t>
      </w:r>
      <w:r w:rsidR="002C08BB">
        <w:t>внешкольных мероприятий соответствующей тематической направленности;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на базе организаций-партнеров отдельных уроков, занятий, внешкольных мероприятий, акций воспитательной направленности</w:t>
      </w:r>
      <w:r w:rsidR="008A5DA3">
        <w:t xml:space="preserve"> </w:t>
      </w:r>
      <w:r>
        <w:t xml:space="preserve">(по </w:t>
      </w:r>
      <w:r w:rsidR="008A5DA3">
        <w:t>согласованию</w:t>
      </w:r>
      <w:r>
        <w:t>)</w:t>
      </w:r>
      <w:r w:rsidR="002C08BB">
        <w:t>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67ADE" w:rsidRPr="00067ADE" w:rsidRDefault="008A5DA3" w:rsidP="00346519">
      <w:pPr>
        <w:tabs>
          <w:tab w:val="left" w:pos="993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Социальными партнёрами ш</w:t>
      </w:r>
      <w:r w:rsidR="00A57CF8" w:rsidRPr="00067ADE">
        <w:rPr>
          <w:sz w:val="24"/>
          <w:szCs w:val="28"/>
        </w:rPr>
        <w:t xml:space="preserve">колы являются: </w:t>
      </w:r>
      <w:r w:rsidR="00DF552E">
        <w:rPr>
          <w:sz w:val="24"/>
          <w:szCs w:val="28"/>
        </w:rPr>
        <w:t>зональный центр</w:t>
      </w:r>
      <w:r>
        <w:rPr>
          <w:sz w:val="24"/>
          <w:szCs w:val="28"/>
        </w:rPr>
        <w:t xml:space="preserve"> «Патриот»</w:t>
      </w:r>
      <w:r w:rsidR="00DF552E">
        <w:rPr>
          <w:sz w:val="24"/>
          <w:szCs w:val="28"/>
        </w:rPr>
        <w:t xml:space="preserve"> по подготовке граждан (молодёжи) Российской Федерации к во</w:t>
      </w:r>
      <w:r>
        <w:rPr>
          <w:sz w:val="24"/>
          <w:szCs w:val="28"/>
        </w:rPr>
        <w:t>енной службе и военно-патриотическому воспитанию в Весёловском районе,</w:t>
      </w:r>
      <w:r w:rsidR="00346519">
        <w:rPr>
          <w:sz w:val="24"/>
          <w:szCs w:val="28"/>
        </w:rPr>
        <w:t xml:space="preserve"> </w:t>
      </w:r>
      <w:proofErr w:type="spellStart"/>
      <w:r w:rsidR="00346519">
        <w:rPr>
          <w:sz w:val="24"/>
          <w:szCs w:val="28"/>
        </w:rPr>
        <w:t>Верхнесолёновский</w:t>
      </w:r>
      <w:proofErr w:type="spellEnd"/>
      <w:r w:rsidR="00346519">
        <w:rPr>
          <w:sz w:val="24"/>
          <w:szCs w:val="28"/>
        </w:rPr>
        <w:t xml:space="preserve"> СДК, филиал центральной районной библиотеки, администрация </w:t>
      </w:r>
      <w:proofErr w:type="spellStart"/>
      <w:r w:rsidR="00346519">
        <w:rPr>
          <w:sz w:val="24"/>
          <w:szCs w:val="28"/>
        </w:rPr>
        <w:t>Верхнесолёновского</w:t>
      </w:r>
      <w:proofErr w:type="spellEnd"/>
      <w:r w:rsidR="00346519">
        <w:rPr>
          <w:sz w:val="24"/>
          <w:szCs w:val="28"/>
        </w:rPr>
        <w:t xml:space="preserve"> поселения, МБУ </w:t>
      </w:r>
      <w:proofErr w:type="gramStart"/>
      <w:r w:rsidR="00346519">
        <w:rPr>
          <w:sz w:val="24"/>
          <w:szCs w:val="28"/>
        </w:rPr>
        <w:t>ДО</w:t>
      </w:r>
      <w:proofErr w:type="gramEnd"/>
      <w:r w:rsidR="00346519">
        <w:rPr>
          <w:sz w:val="24"/>
          <w:szCs w:val="28"/>
        </w:rPr>
        <w:t xml:space="preserve"> Весёловский ЦТ, МБУ ДО Весёловская ДЮСШ</w:t>
      </w:r>
      <w:r w:rsidR="00DD52DA">
        <w:rPr>
          <w:sz w:val="24"/>
          <w:szCs w:val="28"/>
        </w:rPr>
        <w:t>.</w:t>
      </w:r>
    </w:p>
    <w:p w:rsidR="002C08BB" w:rsidRPr="00067ADE" w:rsidRDefault="00346519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3.2.1</w:t>
      </w:r>
      <w:r w:rsidR="002A3DC1">
        <w:rPr>
          <w:b/>
        </w:rPr>
        <w:t>4</w:t>
      </w:r>
      <w:r w:rsidR="002C08BB" w:rsidRPr="00067ADE">
        <w:rPr>
          <w:b/>
        </w:rPr>
        <w:t>. Модуль "Профориентация".</w:t>
      </w:r>
    </w:p>
    <w:p w:rsidR="00DD52DA" w:rsidRDefault="00DD52DA" w:rsidP="00A57CF8">
      <w:pPr>
        <w:tabs>
          <w:tab w:val="left" w:pos="993"/>
        </w:tabs>
        <w:jc w:val="both"/>
        <w:rPr>
          <w:sz w:val="24"/>
          <w:szCs w:val="24"/>
        </w:rPr>
      </w:pPr>
    </w:p>
    <w:p w:rsidR="00346519" w:rsidRPr="00346519" w:rsidRDefault="00C321E5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6519" w:rsidRPr="00346519">
        <w:rPr>
          <w:sz w:val="24"/>
          <w:szCs w:val="24"/>
        </w:rPr>
        <w:t>Совместная   деятельность    педагогов    и    школьников    по    направлению</w:t>
      </w:r>
    </w:p>
    <w:p w:rsidR="00346519" w:rsidRPr="00346519" w:rsidRDefault="00346519" w:rsidP="00C321E5">
      <w:pPr>
        <w:jc w:val="both"/>
        <w:rPr>
          <w:sz w:val="24"/>
          <w:szCs w:val="24"/>
        </w:rPr>
      </w:pPr>
      <w:r w:rsidRPr="00346519">
        <w:rPr>
          <w:sz w:val="24"/>
          <w:szCs w:val="24"/>
        </w:rP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</w:t>
      </w:r>
      <w:r w:rsidRPr="00346519">
        <w:rPr>
          <w:sz w:val="24"/>
          <w:szCs w:val="24"/>
        </w:rPr>
        <w:lastRenderedPageBreak/>
        <w:t xml:space="preserve">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gramStart"/>
      <w:r w:rsidRPr="00346519">
        <w:rPr>
          <w:sz w:val="24"/>
          <w:szCs w:val="24"/>
        </w:rPr>
        <w:t xml:space="preserve">Создавая </w:t>
      </w:r>
      <w:proofErr w:type="spellStart"/>
      <w:r w:rsidRPr="00346519">
        <w:rPr>
          <w:sz w:val="24"/>
          <w:szCs w:val="24"/>
        </w:rPr>
        <w:t>профориентационно</w:t>
      </w:r>
      <w:proofErr w:type="spellEnd"/>
      <w:r w:rsidRPr="00346519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346519" w:rsidRDefault="00346519" w:rsidP="00346519">
      <w:pPr>
        <w:ind w:firstLine="567"/>
        <w:jc w:val="both"/>
        <w:rPr>
          <w:sz w:val="24"/>
          <w:szCs w:val="24"/>
        </w:rPr>
      </w:pPr>
      <w:r w:rsidRPr="00346519">
        <w:rPr>
          <w:sz w:val="24"/>
          <w:szCs w:val="24"/>
        </w:rPr>
        <w:t xml:space="preserve">Эта работа осуществляется </w:t>
      </w:r>
      <w:proofErr w:type="gramStart"/>
      <w:r w:rsidRPr="00346519">
        <w:rPr>
          <w:sz w:val="24"/>
          <w:szCs w:val="24"/>
        </w:rPr>
        <w:t>через</w:t>
      </w:r>
      <w:proofErr w:type="gramEnd"/>
      <w:r w:rsidRPr="00346519">
        <w:rPr>
          <w:sz w:val="24"/>
          <w:szCs w:val="24"/>
        </w:rPr>
        <w:t>:</w:t>
      </w:r>
    </w:p>
    <w:p w:rsidR="000C4064" w:rsidRDefault="000C4064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C4064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B9153A">
        <w:rPr>
          <w:sz w:val="24"/>
          <w:szCs w:val="24"/>
        </w:rPr>
        <w:t>урс</w:t>
      </w:r>
      <w:r w:rsidRPr="00B9153A">
        <w:rPr>
          <w:sz w:val="24"/>
          <w:szCs w:val="24"/>
        </w:rPr>
        <w:tab/>
      </w:r>
      <w:r w:rsidRPr="00B9153A">
        <w:rPr>
          <w:spacing w:val="-1"/>
          <w:sz w:val="24"/>
          <w:szCs w:val="24"/>
        </w:rPr>
        <w:t>внеурочной</w:t>
      </w:r>
      <w:r>
        <w:rPr>
          <w:spacing w:val="-1"/>
          <w:sz w:val="24"/>
        </w:rPr>
        <w:t xml:space="preserve"> </w:t>
      </w:r>
      <w:r w:rsidRPr="00B9153A"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деятельности "Мир профессий</w:t>
      </w:r>
      <w:r w:rsidRPr="00B9153A">
        <w:rPr>
          <w:sz w:val="24"/>
          <w:szCs w:val="24"/>
        </w:rPr>
        <w:t>"</w:t>
      </w:r>
      <w:r w:rsidR="00A10351">
        <w:rPr>
          <w:sz w:val="24"/>
          <w:szCs w:val="24"/>
        </w:rPr>
        <w:t xml:space="preserve">(1—5 </w:t>
      </w:r>
      <w:proofErr w:type="spellStart"/>
      <w:r>
        <w:rPr>
          <w:sz w:val="24"/>
          <w:szCs w:val="24"/>
        </w:rPr>
        <w:t>кл</w:t>
      </w:r>
      <w:proofErr w:type="spellEnd"/>
      <w:r w:rsidR="00A10351">
        <w:rPr>
          <w:sz w:val="24"/>
          <w:szCs w:val="24"/>
        </w:rPr>
        <w:t>.</w:t>
      </w:r>
      <w:r>
        <w:rPr>
          <w:sz w:val="24"/>
          <w:szCs w:val="24"/>
        </w:rPr>
        <w:t>);</w:t>
      </w:r>
    </w:p>
    <w:p w:rsidR="00533220" w:rsidRPr="00346519" w:rsidRDefault="00533220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33220">
        <w:rPr>
          <w:sz w:val="24"/>
        </w:rPr>
        <w:t xml:space="preserve"> </w:t>
      </w:r>
      <w:r>
        <w:rPr>
          <w:sz w:val="24"/>
        </w:rPr>
        <w:t>к</w:t>
      </w:r>
      <w:r w:rsidRPr="00B9153A">
        <w:rPr>
          <w:sz w:val="24"/>
        </w:rPr>
        <w:t>урс</w:t>
      </w:r>
      <w:r w:rsidRPr="00B9153A">
        <w:rPr>
          <w:sz w:val="24"/>
        </w:rPr>
        <w:tab/>
      </w:r>
      <w:r w:rsidRPr="00B9153A">
        <w:rPr>
          <w:spacing w:val="-1"/>
          <w:sz w:val="24"/>
        </w:rPr>
        <w:t>внеурочной</w:t>
      </w:r>
      <w:r>
        <w:rPr>
          <w:spacing w:val="-1"/>
          <w:sz w:val="24"/>
        </w:rPr>
        <w:t xml:space="preserve"> </w:t>
      </w:r>
      <w:r w:rsidRPr="00B9153A">
        <w:rPr>
          <w:spacing w:val="-63"/>
          <w:sz w:val="24"/>
        </w:rPr>
        <w:t xml:space="preserve"> </w:t>
      </w:r>
      <w:r w:rsidRPr="00B9153A">
        <w:rPr>
          <w:sz w:val="24"/>
        </w:rPr>
        <w:t>деятельности "Россия – мои</w:t>
      </w:r>
      <w:r w:rsidRPr="00B9153A">
        <w:rPr>
          <w:spacing w:val="1"/>
          <w:sz w:val="24"/>
        </w:rPr>
        <w:t xml:space="preserve"> </w:t>
      </w:r>
      <w:r w:rsidRPr="00B9153A">
        <w:rPr>
          <w:sz w:val="24"/>
        </w:rPr>
        <w:t>горизонты"</w:t>
      </w:r>
      <w:r>
        <w:rPr>
          <w:sz w:val="24"/>
        </w:rPr>
        <w:t xml:space="preserve"> (6-11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проведение </w:t>
      </w:r>
      <w:proofErr w:type="spellStart"/>
      <w:r w:rsidRPr="00346519">
        <w:rPr>
          <w:sz w:val="24"/>
          <w:szCs w:val="24"/>
        </w:rPr>
        <w:t>профориентационных</w:t>
      </w:r>
      <w:proofErr w:type="spellEnd"/>
      <w:r w:rsidRPr="00346519">
        <w:rPr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проведение </w:t>
      </w:r>
      <w:proofErr w:type="spellStart"/>
      <w:r w:rsidRPr="00346519">
        <w:rPr>
          <w:sz w:val="24"/>
          <w:szCs w:val="24"/>
        </w:rPr>
        <w:t>профориентационных</w:t>
      </w:r>
      <w:proofErr w:type="spellEnd"/>
      <w:r w:rsidRPr="00346519">
        <w:rPr>
          <w:sz w:val="24"/>
          <w:szCs w:val="24"/>
        </w:rPr>
        <w:t xml:space="preserve"> игр: деловые игры, </w:t>
      </w:r>
      <w:proofErr w:type="spellStart"/>
      <w:r w:rsidRPr="00346519">
        <w:rPr>
          <w:sz w:val="24"/>
          <w:szCs w:val="24"/>
        </w:rPr>
        <w:t>квесты</w:t>
      </w:r>
      <w:proofErr w:type="spellEnd"/>
      <w:r w:rsidRPr="00346519">
        <w:rPr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346519">
        <w:rPr>
          <w:sz w:val="24"/>
          <w:szCs w:val="24"/>
        </w:rPr>
        <w:t>профориентационные</w:t>
      </w:r>
      <w:proofErr w:type="spellEnd"/>
      <w:r w:rsidRPr="00346519">
        <w:rPr>
          <w:sz w:val="24"/>
          <w:szCs w:val="24"/>
        </w:rPr>
        <w:t xml:space="preserve"> практики: урок с привлечением работодателя, в ходе которого учащиеся пробуют себя в данной профессиональной роли; мастер-класс с участием представителей различных профессий; посещение кружка, клуба;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>организация экскурсий на предприятия хутора,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посещение </w:t>
      </w:r>
      <w:proofErr w:type="spellStart"/>
      <w:r w:rsidRPr="00346519">
        <w:rPr>
          <w:sz w:val="24"/>
          <w:szCs w:val="24"/>
        </w:rPr>
        <w:t>профориентационных</w:t>
      </w:r>
      <w:proofErr w:type="spellEnd"/>
      <w:r w:rsidRPr="00346519">
        <w:rPr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г</w:t>
      </w:r>
      <w:proofErr w:type="gramStart"/>
      <w:r w:rsidRPr="00346519">
        <w:rPr>
          <w:sz w:val="24"/>
          <w:szCs w:val="24"/>
        </w:rPr>
        <w:t>.Р</w:t>
      </w:r>
      <w:proofErr w:type="gramEnd"/>
      <w:r w:rsidRPr="00346519">
        <w:rPr>
          <w:sz w:val="24"/>
          <w:szCs w:val="24"/>
        </w:rPr>
        <w:t>остов-на-Дону;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 w:rsidRPr="00346519">
        <w:rPr>
          <w:sz w:val="24"/>
          <w:szCs w:val="24"/>
        </w:rPr>
        <w:t>встреча с представителями центра занятости;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участие в работе всероссийских </w:t>
      </w:r>
      <w:proofErr w:type="spellStart"/>
      <w:r w:rsidRPr="00346519">
        <w:rPr>
          <w:sz w:val="24"/>
          <w:szCs w:val="24"/>
        </w:rPr>
        <w:t>профориентационных</w:t>
      </w:r>
      <w:proofErr w:type="spellEnd"/>
      <w:r w:rsidRPr="00346519">
        <w:rPr>
          <w:sz w:val="24"/>
          <w:szCs w:val="24"/>
        </w:rPr>
        <w:t xml:space="preserve"> проектов «</w:t>
      </w:r>
      <w:proofErr w:type="spellStart"/>
      <w:r w:rsidRPr="00346519">
        <w:rPr>
          <w:sz w:val="24"/>
          <w:szCs w:val="24"/>
        </w:rPr>
        <w:t>ПроеКТОриЯ</w:t>
      </w:r>
      <w:proofErr w:type="spellEnd"/>
      <w:r w:rsidRPr="00346519">
        <w:rPr>
          <w:sz w:val="24"/>
          <w:szCs w:val="24"/>
        </w:rPr>
        <w:t>» (https://proektoria.online/), созданных в сети интернет;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>участие во всероссийском проекте «Билет в будущее»;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>участие учащихся во всероссийском проекте «Урок цифры»;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участие в проекте «Классные встречи» в рамках деятельности </w:t>
      </w:r>
      <w:r>
        <w:rPr>
          <w:sz w:val="24"/>
          <w:szCs w:val="24"/>
        </w:rPr>
        <w:t>РДДМ</w:t>
      </w:r>
      <w:r w:rsidRPr="00346519">
        <w:rPr>
          <w:sz w:val="24"/>
          <w:szCs w:val="24"/>
        </w:rPr>
        <w:t>;</w:t>
      </w:r>
    </w:p>
    <w:p w:rsidR="00346519" w:rsidRDefault="00346519" w:rsidP="002A3D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346519" w:rsidRPr="00346519" w:rsidRDefault="002A3DC1" w:rsidP="00346519">
      <w:pPr>
        <w:ind w:right="1165"/>
        <w:jc w:val="both"/>
        <w:rPr>
          <w:b/>
          <w:sz w:val="24"/>
          <w:szCs w:val="24"/>
        </w:rPr>
      </w:pPr>
      <w:bookmarkStart w:id="0" w:name="_TOC_250002"/>
      <w:r>
        <w:rPr>
          <w:b/>
        </w:rPr>
        <w:t>3.2.15</w:t>
      </w:r>
      <w:r w:rsidRPr="00067ADE">
        <w:rPr>
          <w:b/>
        </w:rPr>
        <w:t xml:space="preserve">. </w:t>
      </w:r>
      <w:r w:rsidR="00346519" w:rsidRPr="00346519">
        <w:rPr>
          <w:b/>
          <w:sz w:val="24"/>
          <w:szCs w:val="24"/>
        </w:rPr>
        <w:t>Модуль «</w:t>
      </w:r>
      <w:proofErr w:type="gramStart"/>
      <w:r w:rsidR="00346519" w:rsidRPr="00346519">
        <w:rPr>
          <w:b/>
          <w:sz w:val="24"/>
          <w:szCs w:val="24"/>
        </w:rPr>
        <w:t>Школьные</w:t>
      </w:r>
      <w:proofErr w:type="gramEnd"/>
      <w:r w:rsidR="00346519" w:rsidRPr="00346519">
        <w:rPr>
          <w:b/>
          <w:sz w:val="24"/>
          <w:szCs w:val="24"/>
        </w:rPr>
        <w:t xml:space="preserve"> </w:t>
      </w:r>
      <w:bookmarkEnd w:id="0"/>
      <w:proofErr w:type="spellStart"/>
      <w:r w:rsidR="00346519" w:rsidRPr="00346519">
        <w:rPr>
          <w:b/>
          <w:sz w:val="24"/>
          <w:szCs w:val="24"/>
        </w:rPr>
        <w:t>медиа</w:t>
      </w:r>
      <w:proofErr w:type="spellEnd"/>
      <w:r w:rsidR="00346519" w:rsidRPr="00346519">
        <w:rPr>
          <w:b/>
          <w:sz w:val="24"/>
          <w:szCs w:val="24"/>
        </w:rPr>
        <w:t>»</w:t>
      </w:r>
    </w:p>
    <w:p w:rsidR="00346519" w:rsidRDefault="00EF386B" w:rsidP="009911A5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6519" w:rsidRPr="00445514">
        <w:rPr>
          <w:sz w:val="24"/>
          <w:szCs w:val="24"/>
        </w:rPr>
        <w:t>Школьный пресс-центр «VIP»  - это добровольное объединение, в  состав которого входят педагоги учреждения, учащиеся, родители.</w:t>
      </w:r>
    </w:p>
    <w:p w:rsidR="00666365" w:rsidRPr="00445514" w:rsidRDefault="00666365" w:rsidP="009911A5">
      <w:pPr>
        <w:ind w:right="28"/>
        <w:jc w:val="both"/>
        <w:rPr>
          <w:sz w:val="24"/>
          <w:szCs w:val="24"/>
        </w:rPr>
      </w:pPr>
      <w:r>
        <w:rPr>
          <w:rFonts w:ascii="Montserrat" w:hAnsi="Montserrat"/>
          <w:color w:val="000000"/>
        </w:rPr>
        <w:t xml:space="preserve">Руководитель </w:t>
      </w:r>
      <w:proofErr w:type="gramStart"/>
      <w:r>
        <w:rPr>
          <w:rFonts w:ascii="Montserrat" w:hAnsi="Montserrat"/>
          <w:color w:val="000000"/>
        </w:rPr>
        <w:t>–</w:t>
      </w:r>
      <w:proofErr w:type="spellStart"/>
      <w:r>
        <w:rPr>
          <w:rFonts w:ascii="Montserrat" w:hAnsi="Montserrat"/>
          <w:color w:val="000000"/>
        </w:rPr>
        <w:t>П</w:t>
      </w:r>
      <w:proofErr w:type="gramEnd"/>
      <w:r>
        <w:rPr>
          <w:rFonts w:ascii="Montserrat" w:hAnsi="Montserrat"/>
          <w:color w:val="000000"/>
        </w:rPr>
        <w:t>арусимова</w:t>
      </w:r>
      <w:proofErr w:type="spellEnd"/>
      <w:r>
        <w:rPr>
          <w:rFonts w:ascii="Montserrat" w:hAnsi="Montserrat"/>
          <w:color w:val="000000"/>
        </w:rPr>
        <w:t xml:space="preserve"> Галина Владимировна, учитель русского языка и литературы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 xml:space="preserve">Пресс-центр МБОУ </w:t>
      </w:r>
      <w:proofErr w:type="spellStart"/>
      <w:r w:rsidRPr="00445514">
        <w:rPr>
          <w:sz w:val="24"/>
          <w:szCs w:val="24"/>
        </w:rPr>
        <w:t>Верхнесолёновская</w:t>
      </w:r>
      <w:proofErr w:type="spellEnd"/>
      <w:r w:rsidRPr="00445514">
        <w:rPr>
          <w:sz w:val="24"/>
          <w:szCs w:val="24"/>
        </w:rPr>
        <w:t xml:space="preserve"> СОШ создан </w:t>
      </w:r>
      <w:proofErr w:type="gramStart"/>
      <w:r w:rsidRPr="00445514">
        <w:rPr>
          <w:sz w:val="24"/>
          <w:szCs w:val="24"/>
        </w:rPr>
        <w:t>для</w:t>
      </w:r>
      <w:proofErr w:type="gramEnd"/>
      <w:r w:rsidRPr="00445514">
        <w:rPr>
          <w:sz w:val="24"/>
          <w:szCs w:val="24"/>
        </w:rPr>
        <w:t>: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-осуществления</w:t>
      </w:r>
      <w:r w:rsidR="00533220">
        <w:rPr>
          <w:sz w:val="24"/>
          <w:szCs w:val="24"/>
        </w:rPr>
        <w:t xml:space="preserve"> </w:t>
      </w:r>
      <w:r w:rsidRPr="00445514">
        <w:rPr>
          <w:sz w:val="24"/>
          <w:szCs w:val="24"/>
        </w:rPr>
        <w:t xml:space="preserve">поэтапного </w:t>
      </w:r>
      <w:proofErr w:type="gramStart"/>
      <w:r w:rsidRPr="00445514">
        <w:rPr>
          <w:sz w:val="24"/>
          <w:szCs w:val="24"/>
        </w:rPr>
        <w:t>решения</w:t>
      </w:r>
      <w:r w:rsidR="00533220">
        <w:rPr>
          <w:sz w:val="24"/>
          <w:szCs w:val="24"/>
        </w:rPr>
        <w:t xml:space="preserve"> </w:t>
      </w:r>
      <w:r w:rsidRPr="00445514">
        <w:rPr>
          <w:sz w:val="24"/>
          <w:szCs w:val="24"/>
        </w:rPr>
        <w:t>задач формирования</w:t>
      </w:r>
      <w:r w:rsidR="00533220">
        <w:rPr>
          <w:sz w:val="24"/>
          <w:szCs w:val="24"/>
        </w:rPr>
        <w:t xml:space="preserve"> </w:t>
      </w:r>
      <w:r w:rsidRPr="00445514">
        <w:rPr>
          <w:sz w:val="24"/>
          <w:szCs w:val="24"/>
        </w:rPr>
        <w:t>единого</w:t>
      </w:r>
      <w:r w:rsidR="00533220">
        <w:rPr>
          <w:sz w:val="24"/>
          <w:szCs w:val="24"/>
        </w:rPr>
        <w:t xml:space="preserve"> </w:t>
      </w:r>
      <w:r w:rsidRPr="00445514">
        <w:rPr>
          <w:sz w:val="24"/>
          <w:szCs w:val="24"/>
        </w:rPr>
        <w:t>информационного пространства учреждения</w:t>
      </w:r>
      <w:proofErr w:type="gramEnd"/>
      <w:r w:rsidRPr="00445514">
        <w:rPr>
          <w:sz w:val="24"/>
          <w:szCs w:val="24"/>
        </w:rPr>
        <w:t>;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-осуществления</w:t>
      </w:r>
      <w:r w:rsidR="00533220">
        <w:rPr>
          <w:sz w:val="24"/>
          <w:szCs w:val="24"/>
        </w:rPr>
        <w:t xml:space="preserve"> </w:t>
      </w:r>
      <w:proofErr w:type="spellStart"/>
      <w:r w:rsidRPr="00445514">
        <w:rPr>
          <w:sz w:val="24"/>
          <w:szCs w:val="24"/>
        </w:rPr>
        <w:t>медиа-поддержки</w:t>
      </w:r>
      <w:proofErr w:type="spellEnd"/>
      <w:r w:rsidRPr="00445514">
        <w:rPr>
          <w:sz w:val="24"/>
          <w:szCs w:val="24"/>
        </w:rPr>
        <w:t xml:space="preserve"> инновационной деятельности учреждения и распространению инновационных продуктов и практик;</w:t>
      </w:r>
    </w:p>
    <w:p w:rsidR="00533220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-содействия развитию</w:t>
      </w:r>
      <w:r w:rsidRPr="00445514">
        <w:rPr>
          <w:sz w:val="24"/>
          <w:szCs w:val="24"/>
        </w:rPr>
        <w:tab/>
        <w:t>детской</w:t>
      </w:r>
      <w:r w:rsidRPr="00445514">
        <w:rPr>
          <w:sz w:val="24"/>
          <w:szCs w:val="24"/>
        </w:rPr>
        <w:tab/>
        <w:t xml:space="preserve">журналистики; 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 поддержки одарѐнных учащихся;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-использования и внедрения современных технологий в воспитательный процесс учреждения.</w:t>
      </w:r>
    </w:p>
    <w:p w:rsidR="00346519" w:rsidRPr="00445514" w:rsidRDefault="00847DCE" w:rsidP="009911A5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6519" w:rsidRPr="00445514">
        <w:rPr>
          <w:sz w:val="24"/>
          <w:szCs w:val="24"/>
        </w:rPr>
        <w:t xml:space="preserve">Деятельность пресс-службы МБОУ </w:t>
      </w:r>
      <w:proofErr w:type="spellStart"/>
      <w:r w:rsidR="00346519" w:rsidRPr="00445514">
        <w:rPr>
          <w:sz w:val="24"/>
          <w:szCs w:val="24"/>
        </w:rPr>
        <w:t>Верхнесолёновская</w:t>
      </w:r>
      <w:proofErr w:type="spellEnd"/>
      <w:r w:rsidR="00346519" w:rsidRPr="00445514">
        <w:rPr>
          <w:sz w:val="24"/>
          <w:szCs w:val="24"/>
        </w:rPr>
        <w:t xml:space="preserve"> СОШ организуется и осуществляется на началах широкой инициативы и самодеятельности в соответствии с образовательными и просветительскими достижениями общечеловеческой культуры.</w:t>
      </w:r>
    </w:p>
    <w:p w:rsidR="00533220" w:rsidRDefault="00847DCE" w:rsidP="009911A5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6519" w:rsidRPr="00445514">
        <w:rPr>
          <w:sz w:val="24"/>
          <w:szCs w:val="24"/>
        </w:rPr>
        <w:t xml:space="preserve">В состав пресс-службы МБОУ </w:t>
      </w:r>
      <w:proofErr w:type="spellStart"/>
      <w:r w:rsidR="00346519" w:rsidRPr="00445514">
        <w:rPr>
          <w:sz w:val="24"/>
          <w:szCs w:val="24"/>
        </w:rPr>
        <w:t>Верхнесолёновская</w:t>
      </w:r>
      <w:proofErr w:type="spellEnd"/>
      <w:r w:rsidR="00346519" w:rsidRPr="00445514">
        <w:rPr>
          <w:sz w:val="24"/>
          <w:szCs w:val="24"/>
        </w:rPr>
        <w:t xml:space="preserve"> СОШ входят школьные акти</w:t>
      </w:r>
      <w:r w:rsidR="00EF386B">
        <w:rPr>
          <w:sz w:val="24"/>
          <w:szCs w:val="24"/>
        </w:rPr>
        <w:t>висты, увлечённые журналистикой</w:t>
      </w:r>
      <w:r w:rsidR="00346519" w:rsidRPr="00445514">
        <w:rPr>
          <w:sz w:val="24"/>
          <w:szCs w:val="24"/>
        </w:rPr>
        <w:t>.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В рамках работы пресс-центра созданы отделы:</w:t>
      </w:r>
    </w:p>
    <w:p w:rsidR="00346519" w:rsidRPr="00445514" w:rsidRDefault="00533220" w:rsidP="009911A5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-р</w:t>
      </w:r>
      <w:r w:rsidR="00346519" w:rsidRPr="00445514">
        <w:rPr>
          <w:sz w:val="24"/>
          <w:szCs w:val="24"/>
        </w:rPr>
        <w:t>едакционный отдел - формирует определѐнный объѐм знаний по журналистике; осуществляет сбор материалов; собирает информацию, обрабатывает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еѐ и пишет статьи;</w:t>
      </w:r>
    </w:p>
    <w:p w:rsidR="00346519" w:rsidRPr="00445514" w:rsidRDefault="00533220" w:rsidP="009911A5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</w:t>
      </w:r>
      <w:r w:rsidR="00346519" w:rsidRPr="00445514">
        <w:rPr>
          <w:sz w:val="24"/>
          <w:szCs w:val="24"/>
        </w:rPr>
        <w:t>отоцентр</w:t>
      </w:r>
      <w:proofErr w:type="spellEnd"/>
      <w:r w:rsidR="00346519" w:rsidRPr="00445514">
        <w:rPr>
          <w:sz w:val="24"/>
          <w:szCs w:val="24"/>
        </w:rPr>
        <w:t xml:space="preserve"> - осуществляет фотосъемку значимых событий в школе; оказывает услуги по удовлетворению запросов пользователей (администрации ОУ, педагогов, родителей, учеников) по фотосъѐмке, организации фотовыставок, </w:t>
      </w:r>
      <w:proofErr w:type="spellStart"/>
      <w:r w:rsidR="00346519" w:rsidRPr="00445514">
        <w:rPr>
          <w:sz w:val="24"/>
          <w:szCs w:val="24"/>
        </w:rPr>
        <w:t>фотоархивов</w:t>
      </w:r>
      <w:proofErr w:type="spellEnd"/>
      <w:r w:rsidR="00346519" w:rsidRPr="00445514">
        <w:rPr>
          <w:sz w:val="24"/>
          <w:szCs w:val="24"/>
        </w:rPr>
        <w:t xml:space="preserve"> и др.</w:t>
      </w:r>
    </w:p>
    <w:p w:rsidR="00346519" w:rsidRPr="00445514" w:rsidRDefault="00533220" w:rsidP="009911A5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="00346519" w:rsidRPr="00445514">
        <w:rPr>
          <w:sz w:val="24"/>
          <w:szCs w:val="24"/>
        </w:rPr>
        <w:t>тдел стенной печати - отражает текущие новости, выпускает тематические стенгазеты «Классные новости»; устраивает выставки.</w:t>
      </w:r>
    </w:p>
    <w:p w:rsidR="00346519" w:rsidRDefault="00847DCE" w:rsidP="009911A5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346519" w:rsidRPr="00445514">
        <w:rPr>
          <w:sz w:val="24"/>
          <w:szCs w:val="24"/>
        </w:rPr>
        <w:t xml:space="preserve">Развитие коммуникативной культуры учащихся средствами пресс-центра «VIP» МБОУ </w:t>
      </w:r>
      <w:proofErr w:type="spellStart"/>
      <w:r w:rsidR="00346519" w:rsidRPr="00445514">
        <w:rPr>
          <w:sz w:val="24"/>
          <w:szCs w:val="24"/>
        </w:rPr>
        <w:t>Верхнесолёновская</w:t>
      </w:r>
      <w:proofErr w:type="spellEnd"/>
      <w:r w:rsidR="00346519" w:rsidRPr="00445514">
        <w:rPr>
          <w:sz w:val="24"/>
          <w:szCs w:val="24"/>
        </w:rPr>
        <w:t xml:space="preserve"> СОШ формирует навыки общения и сотрудничества, поддержки творческой самореализации учащихся.</w:t>
      </w:r>
    </w:p>
    <w:p w:rsidR="00213AC9" w:rsidRDefault="00213AC9" w:rsidP="009911A5">
      <w:pPr>
        <w:ind w:right="28"/>
        <w:jc w:val="both"/>
        <w:rPr>
          <w:b/>
          <w:sz w:val="24"/>
          <w:szCs w:val="24"/>
        </w:rPr>
      </w:pPr>
      <w:r w:rsidRPr="00213AC9">
        <w:rPr>
          <w:b/>
          <w:sz w:val="24"/>
          <w:szCs w:val="24"/>
        </w:rPr>
        <w:t>3.2.16.</w:t>
      </w:r>
      <w:r w:rsidR="00FF7173" w:rsidRPr="00213AC9">
        <w:rPr>
          <w:b/>
          <w:sz w:val="24"/>
          <w:szCs w:val="24"/>
        </w:rPr>
        <w:t>Модуль «Школьный театр»</w:t>
      </w:r>
    </w:p>
    <w:p w:rsidR="00213AC9" w:rsidRPr="00213AC9" w:rsidRDefault="00213AC9" w:rsidP="00213AC9">
      <w:r>
        <w:t xml:space="preserve">           В</w:t>
      </w:r>
      <w:r w:rsidRPr="00213AC9">
        <w:t xml:space="preserve"> 2022-2023 учебном году на базе школы создан школьный музыкальный  театр «Лучики добра», который </w:t>
      </w:r>
      <w:r>
        <w:t xml:space="preserve">вошёл </w:t>
      </w:r>
      <w:r w:rsidRPr="00213AC9">
        <w:t>во Всероссийский перечень (реестр) школьных театров</w:t>
      </w:r>
      <w:r>
        <w:t>.</w:t>
      </w:r>
    </w:p>
    <w:p w:rsidR="00213AC9" w:rsidRDefault="00213AC9" w:rsidP="00213AC9">
      <w:pPr>
        <w:pStyle w:val="af3"/>
        <w:shd w:val="clear" w:color="auto" w:fill="FFFFFF"/>
        <w:spacing w:before="0" w:beforeAutospacing="0" w:after="0" w:afterAutospacing="0"/>
        <w:ind w:firstLine="567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Руководитель – </w:t>
      </w:r>
      <w:proofErr w:type="spellStart"/>
      <w:r w:rsidRPr="00666365">
        <w:rPr>
          <w:rStyle w:val="af4"/>
          <w:rFonts w:ascii="Montserrat" w:hAnsi="Montserrat"/>
          <w:b w:val="0"/>
          <w:color w:val="000000"/>
        </w:rPr>
        <w:t>Сурмалиева</w:t>
      </w:r>
      <w:proofErr w:type="spellEnd"/>
      <w:r w:rsidRPr="00666365">
        <w:rPr>
          <w:rStyle w:val="af4"/>
          <w:rFonts w:ascii="Montserrat" w:hAnsi="Montserrat"/>
          <w:b w:val="0"/>
          <w:color w:val="000000"/>
        </w:rPr>
        <w:t xml:space="preserve"> Луиза </w:t>
      </w:r>
      <w:proofErr w:type="spellStart"/>
      <w:r w:rsidRPr="00666365">
        <w:rPr>
          <w:rStyle w:val="af4"/>
          <w:rFonts w:ascii="Montserrat" w:hAnsi="Montserrat"/>
          <w:b w:val="0"/>
          <w:color w:val="000000"/>
        </w:rPr>
        <w:t>Илимдаровна</w:t>
      </w:r>
      <w:proofErr w:type="spellEnd"/>
      <w:r>
        <w:rPr>
          <w:rFonts w:ascii="Montserrat" w:hAnsi="Montserrat"/>
          <w:color w:val="000000"/>
        </w:rPr>
        <w:t>, учитель музыки.</w:t>
      </w:r>
    </w:p>
    <w:p w:rsidR="00213AC9" w:rsidRDefault="00213AC9" w:rsidP="00213AC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Организация деятельности школьного театра включена в программу воспитания образовательного учреждения в виде отдельного модуля.</w:t>
      </w:r>
    </w:p>
    <w:p w:rsidR="00213AC9" w:rsidRDefault="00213AC9" w:rsidP="00213AC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К сожалению, не все дети нашего хутора могут посещать кружки дополнительного образования вне школы по причине далёкого их расположения. Поэтому возникла идея создать театр в школе. Проведенный опрос </w:t>
      </w:r>
      <w:proofErr w:type="gramStart"/>
      <w:r>
        <w:rPr>
          <w:rFonts w:ascii="Montserrat" w:hAnsi="Montserrat"/>
          <w:color w:val="000000"/>
        </w:rPr>
        <w:t>среди</w:t>
      </w:r>
      <w:proofErr w:type="gramEnd"/>
      <w:r>
        <w:rPr>
          <w:rFonts w:ascii="Montserrat" w:hAnsi="Montserrat"/>
          <w:color w:val="000000"/>
        </w:rPr>
        <w:t xml:space="preserve"> обучающихся показал, что практически каждый школьник с удовольствием принял бы участие в постановках. Главная компетенция, которую формирует театр – коммуникативная.</w:t>
      </w:r>
    </w:p>
    <w:p w:rsidR="00213AC9" w:rsidRDefault="00213AC9" w:rsidP="00213AC9">
      <w:pPr>
        <w:pStyle w:val="af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Школьный театр – </w:t>
      </w:r>
      <w:proofErr w:type="gramStart"/>
      <w:r>
        <w:rPr>
          <w:rFonts w:ascii="Montserrat" w:hAnsi="Montserrat"/>
          <w:color w:val="000000"/>
        </w:rPr>
        <w:t>это то</w:t>
      </w:r>
      <w:proofErr w:type="gramEnd"/>
      <w:r>
        <w:rPr>
          <w:rFonts w:ascii="Montserrat" w:hAnsi="Montserrat"/>
          <w:color w:val="000000"/>
        </w:rPr>
        <w:t xml:space="preserve">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</w:t>
      </w:r>
    </w:p>
    <w:p w:rsidR="00346519" w:rsidRDefault="00213AC9" w:rsidP="00213AC9">
      <w:pPr>
        <w:pStyle w:val="af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Данный проект предназначен для учащихся младшего звена и ориентирован на развитие творческих способностей школьников в области театрального искусства. 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Участие в проекте предполагает самостоятельный выбор учащимися сферы творческой самореализации без ограничений. Участники проекта приобретают опыт актёрской и режиссёрской деятельности, а также навыки работы над сценарием произведения. Конечный продукт </w:t>
      </w:r>
      <w:proofErr w:type="gramStart"/>
      <w:r>
        <w:rPr>
          <w:rFonts w:ascii="Montserrat" w:hAnsi="Montserrat"/>
          <w:color w:val="000000"/>
        </w:rPr>
        <w:t>–м</w:t>
      </w:r>
      <w:proofErr w:type="gramEnd"/>
      <w:r>
        <w:rPr>
          <w:rFonts w:ascii="Montserrat" w:hAnsi="Montserrat"/>
          <w:color w:val="000000"/>
        </w:rPr>
        <w:t xml:space="preserve">ини-спектакль продолжительностью 15 минут (для учащихся младшего звена). </w:t>
      </w:r>
    </w:p>
    <w:p w:rsidR="00666365" w:rsidRDefault="00666365" w:rsidP="00666365">
      <w:pPr>
        <w:ind w:right="28"/>
        <w:jc w:val="both"/>
        <w:rPr>
          <w:b/>
          <w:sz w:val="24"/>
          <w:szCs w:val="24"/>
        </w:rPr>
      </w:pPr>
      <w:r w:rsidRPr="00213AC9">
        <w:rPr>
          <w:b/>
          <w:sz w:val="24"/>
          <w:szCs w:val="24"/>
        </w:rPr>
        <w:t>3.2.1</w:t>
      </w:r>
      <w:r>
        <w:rPr>
          <w:b/>
          <w:sz w:val="24"/>
          <w:szCs w:val="24"/>
        </w:rPr>
        <w:t>7</w:t>
      </w:r>
      <w:r w:rsidRPr="00213AC9">
        <w:rPr>
          <w:b/>
          <w:sz w:val="24"/>
          <w:szCs w:val="24"/>
        </w:rPr>
        <w:t>.Модуль «</w:t>
      </w:r>
      <w:r>
        <w:rPr>
          <w:b/>
          <w:sz w:val="24"/>
          <w:szCs w:val="24"/>
        </w:rPr>
        <w:t>Орлята России</w:t>
      </w:r>
      <w:r w:rsidRPr="00213AC9">
        <w:rPr>
          <w:b/>
          <w:sz w:val="24"/>
          <w:szCs w:val="24"/>
        </w:rPr>
        <w:t>»</w:t>
      </w:r>
    </w:p>
    <w:p w:rsidR="00666365" w:rsidRPr="00666365" w:rsidRDefault="00666365" w:rsidP="00666365">
      <w:pPr>
        <w:ind w:firstLine="567"/>
        <w:jc w:val="both"/>
        <w:rPr>
          <w:sz w:val="24"/>
          <w:szCs w:val="24"/>
        </w:rPr>
      </w:pPr>
      <w:r w:rsidRPr="00666365">
        <w:rPr>
          <w:sz w:val="24"/>
          <w:szCs w:val="24"/>
        </w:rPr>
        <w:t xml:space="preserve"> «Орлята России» – программа воспитания детей младшего школьного возраста, созданная на принципах патриотизма и гражданственности, способствующая приобщению детей к традиционным ценностям российского общества, развитию социальной активности каждого ребёнка и умений командного взаимодействия.</w:t>
      </w:r>
    </w:p>
    <w:p w:rsidR="00666365" w:rsidRPr="00666365" w:rsidRDefault="00666365" w:rsidP="00666365">
      <w:pPr>
        <w:ind w:firstLine="567"/>
        <w:jc w:val="both"/>
        <w:rPr>
          <w:sz w:val="24"/>
          <w:szCs w:val="24"/>
        </w:rPr>
      </w:pPr>
      <w:r w:rsidRPr="00666365">
        <w:rPr>
          <w:sz w:val="24"/>
          <w:szCs w:val="24"/>
        </w:rPr>
        <w:t>Реализуют программу учителя начальных классов.</w:t>
      </w:r>
    </w:p>
    <w:p w:rsidR="00666365" w:rsidRPr="00666365" w:rsidRDefault="00666365" w:rsidP="00666365">
      <w:pPr>
        <w:ind w:firstLine="709"/>
        <w:rPr>
          <w:sz w:val="24"/>
          <w:szCs w:val="24"/>
        </w:rPr>
      </w:pPr>
      <w:r w:rsidRPr="00666365">
        <w:rPr>
          <w:sz w:val="24"/>
          <w:szCs w:val="24"/>
        </w:rPr>
        <w:t>Ценностные основания программы:</w:t>
      </w:r>
      <w:r w:rsidRPr="00666365">
        <w:rPr>
          <w:sz w:val="24"/>
          <w:szCs w:val="24"/>
        </w:rPr>
        <w:br/>
        <w:t xml:space="preserve">-POДИHA: лю6oвь к </w:t>
      </w:r>
      <w:proofErr w:type="spellStart"/>
      <w:r w:rsidRPr="00666365">
        <w:rPr>
          <w:sz w:val="24"/>
          <w:szCs w:val="24"/>
        </w:rPr>
        <w:t>c</w:t>
      </w:r>
      <w:proofErr w:type="gramStart"/>
      <w:r w:rsidRPr="00666365">
        <w:rPr>
          <w:sz w:val="24"/>
          <w:szCs w:val="24"/>
        </w:rPr>
        <w:t>в</w:t>
      </w:r>
      <w:proofErr w:type="gramEnd"/>
      <w:r w:rsidRPr="00666365">
        <w:rPr>
          <w:sz w:val="24"/>
          <w:szCs w:val="24"/>
        </w:rPr>
        <w:t>oeмy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дoмy</w:t>
      </w:r>
      <w:proofErr w:type="spellEnd"/>
      <w:r w:rsidRPr="00666365">
        <w:rPr>
          <w:sz w:val="24"/>
          <w:szCs w:val="24"/>
        </w:rPr>
        <w:t xml:space="preserve">, </w:t>
      </w:r>
      <w:proofErr w:type="spellStart"/>
      <w:r w:rsidRPr="00666365">
        <w:rPr>
          <w:sz w:val="24"/>
          <w:szCs w:val="24"/>
        </w:rPr>
        <w:t>зeмлe</w:t>
      </w:r>
      <w:proofErr w:type="spellEnd"/>
      <w:r w:rsidRPr="00666365">
        <w:rPr>
          <w:sz w:val="24"/>
          <w:szCs w:val="24"/>
        </w:rPr>
        <w:t xml:space="preserve">, </w:t>
      </w:r>
      <w:proofErr w:type="spellStart"/>
      <w:r w:rsidRPr="00666365">
        <w:rPr>
          <w:sz w:val="24"/>
          <w:szCs w:val="24"/>
        </w:rPr>
        <w:t>ceмьe</w:t>
      </w:r>
      <w:proofErr w:type="spellEnd"/>
      <w:r w:rsidRPr="00666365">
        <w:rPr>
          <w:sz w:val="24"/>
          <w:szCs w:val="24"/>
        </w:rPr>
        <w:t xml:space="preserve">, людям, </w:t>
      </w:r>
      <w:proofErr w:type="spellStart"/>
      <w:r w:rsidRPr="00666365">
        <w:rPr>
          <w:sz w:val="24"/>
          <w:szCs w:val="24"/>
        </w:rPr>
        <w:t>cтpaнe</w:t>
      </w:r>
      <w:proofErr w:type="spellEnd"/>
      <w:r w:rsidRPr="00666365">
        <w:rPr>
          <w:sz w:val="24"/>
          <w:szCs w:val="24"/>
        </w:rPr>
        <w:t xml:space="preserve">; 6ыть </w:t>
      </w:r>
      <w:proofErr w:type="spellStart"/>
      <w:r w:rsidRPr="00666365">
        <w:rPr>
          <w:sz w:val="24"/>
          <w:szCs w:val="24"/>
        </w:rPr>
        <w:t>пoлeзным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cвoeй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cтpaнe</w:t>
      </w:r>
      <w:proofErr w:type="spellEnd"/>
      <w:r w:rsidRPr="00666365">
        <w:rPr>
          <w:sz w:val="24"/>
          <w:szCs w:val="24"/>
        </w:rPr>
        <w:t xml:space="preserve">, желание служить </w:t>
      </w:r>
      <w:proofErr w:type="spellStart"/>
      <w:r w:rsidRPr="00666365">
        <w:rPr>
          <w:sz w:val="24"/>
          <w:szCs w:val="24"/>
        </w:rPr>
        <w:t>cвoeмy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Oтeчecтвy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тeм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дeлoм</w:t>
      </w:r>
      <w:proofErr w:type="spellEnd"/>
      <w:r w:rsidRPr="00666365">
        <w:rPr>
          <w:sz w:val="24"/>
          <w:szCs w:val="24"/>
        </w:rPr>
        <w:t xml:space="preserve">, к </w:t>
      </w:r>
      <w:proofErr w:type="spellStart"/>
      <w:r w:rsidRPr="00666365">
        <w:rPr>
          <w:sz w:val="24"/>
          <w:szCs w:val="24"/>
        </w:rPr>
        <w:t>кoтopoмy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еcть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пpизвaниe</w:t>
      </w:r>
      <w:proofErr w:type="spellEnd"/>
      <w:r w:rsidRPr="00666365">
        <w:rPr>
          <w:sz w:val="24"/>
          <w:szCs w:val="24"/>
        </w:rPr>
        <w:t xml:space="preserve">, уважение национальных традиций, истории и </w:t>
      </w:r>
      <w:proofErr w:type="spellStart"/>
      <w:r w:rsidRPr="00666365">
        <w:rPr>
          <w:sz w:val="24"/>
          <w:szCs w:val="24"/>
        </w:rPr>
        <w:t>кyльтypы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cвoeй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cтpaны</w:t>
      </w:r>
      <w:proofErr w:type="spellEnd"/>
      <w:r w:rsidRPr="00666365">
        <w:rPr>
          <w:sz w:val="24"/>
          <w:szCs w:val="24"/>
        </w:rPr>
        <w:t>.</w:t>
      </w:r>
      <w:r w:rsidRPr="00666365">
        <w:rPr>
          <w:sz w:val="24"/>
          <w:szCs w:val="24"/>
        </w:rPr>
        <w:br/>
        <w:t xml:space="preserve">-CEMЬЯ: основа развития страны и благосостояния </w:t>
      </w:r>
      <w:proofErr w:type="spellStart"/>
      <w:r w:rsidRPr="00666365">
        <w:rPr>
          <w:sz w:val="24"/>
          <w:szCs w:val="24"/>
        </w:rPr>
        <w:t>нapoдa</w:t>
      </w:r>
      <w:proofErr w:type="spellEnd"/>
      <w:r w:rsidRPr="00666365">
        <w:rPr>
          <w:sz w:val="24"/>
          <w:szCs w:val="24"/>
        </w:rPr>
        <w:t xml:space="preserve">, исток дo6pa, лю6oви, верности, поддержки, </w:t>
      </w:r>
      <w:proofErr w:type="spellStart"/>
      <w:r w:rsidRPr="00666365">
        <w:rPr>
          <w:sz w:val="24"/>
          <w:szCs w:val="24"/>
        </w:rPr>
        <w:t>coчyвcтвия</w:t>
      </w:r>
      <w:proofErr w:type="spellEnd"/>
      <w:r w:rsidRPr="00666365">
        <w:rPr>
          <w:sz w:val="24"/>
          <w:szCs w:val="24"/>
        </w:rPr>
        <w:t xml:space="preserve">, </w:t>
      </w:r>
      <w:proofErr w:type="spellStart"/>
      <w:r w:rsidRPr="00666365">
        <w:rPr>
          <w:sz w:val="24"/>
          <w:szCs w:val="24"/>
        </w:rPr>
        <w:t>взaимного</w:t>
      </w:r>
      <w:proofErr w:type="spellEnd"/>
      <w:r w:rsidRPr="00666365">
        <w:rPr>
          <w:sz w:val="24"/>
          <w:szCs w:val="24"/>
        </w:rPr>
        <w:t xml:space="preserve"> уважения, сохранение добрых семейных традиций.</w:t>
      </w:r>
      <w:proofErr w:type="gramStart"/>
      <w:r w:rsidRPr="00666365">
        <w:rPr>
          <w:sz w:val="24"/>
          <w:szCs w:val="24"/>
        </w:rPr>
        <w:br/>
        <w:t>-</w:t>
      </w:r>
      <w:proofErr w:type="gramEnd"/>
      <w:r w:rsidRPr="00666365">
        <w:rPr>
          <w:sz w:val="24"/>
          <w:szCs w:val="24"/>
        </w:rPr>
        <w:t>КOMAHДA: содружество, искренность, умение отдавать своё время другому и бескорыстно приходить на помощь, желание добра и блага другому</w:t>
      </w:r>
      <w:r w:rsidRPr="00666365">
        <w:rPr>
          <w:sz w:val="24"/>
          <w:szCs w:val="24"/>
        </w:rPr>
        <w:br/>
        <w:t>-ПPИPOДA: бережное и ответственное отношение к окружающей среде, природному наследию своей страны</w:t>
      </w:r>
      <w:r w:rsidRPr="00666365">
        <w:rPr>
          <w:sz w:val="24"/>
          <w:szCs w:val="24"/>
        </w:rPr>
        <w:br/>
        <w:t>-ПO3HAHИE: открытие окружающего мира и понимание себя в нем</w:t>
      </w:r>
      <w:r w:rsidRPr="00666365">
        <w:rPr>
          <w:sz w:val="24"/>
          <w:szCs w:val="24"/>
        </w:rPr>
        <w:br/>
        <w:t>Треки программы соответствуют базовым принципам рабочей программы воспитания школы и не требуют вносить изменения в действующую в школе программу: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</w:t>
      </w:r>
      <w:proofErr w:type="gramStart"/>
      <w:r w:rsidRPr="00666365">
        <w:rPr>
          <w:sz w:val="24"/>
          <w:szCs w:val="24"/>
        </w:rPr>
        <w:t>o</w:t>
      </w:r>
      <w:proofErr w:type="gramEnd"/>
      <w:r w:rsidRPr="00666365">
        <w:rPr>
          <w:sz w:val="24"/>
          <w:szCs w:val="24"/>
        </w:rPr>
        <w:t>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Эpyдит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Пoзнaвaтeльнaя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Xpaнитeль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иcтopичecкoй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пaмяти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Иccлeдoвaтeльcкaя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Macтep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Xyдoжecтвeннoe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твopчecтвo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Лидep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Coциaльнo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знaчимaя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</w:r>
      <w:r w:rsidRPr="00666365">
        <w:rPr>
          <w:sz w:val="24"/>
          <w:szCs w:val="24"/>
        </w:rPr>
        <w:lastRenderedPageBreak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Cпopтcмeн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Cпopтивнo-oздopoвитeльнaя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Дo6poвoлeц (</w:t>
      </w:r>
      <w:proofErr w:type="spellStart"/>
      <w:r w:rsidRPr="00666365">
        <w:rPr>
          <w:sz w:val="24"/>
          <w:szCs w:val="24"/>
        </w:rPr>
        <w:t>Coциaльнo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знaчимaя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Экoлoг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Пoзнaвaтeльнaя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).</w:t>
      </w:r>
      <w:r w:rsidRPr="00666365">
        <w:rPr>
          <w:sz w:val="24"/>
          <w:szCs w:val="24"/>
        </w:rPr>
        <w:br/>
        <w:t xml:space="preserve">       Каждый трек имеет своей целью вовлечение детей в коллективную развивающую социально значимую деятельность для развития у обучающихся соответствующих духовно-нравственных ценностей, гражданственности и </w:t>
      </w:r>
      <w:proofErr w:type="spellStart"/>
      <w:r w:rsidRPr="00666365">
        <w:rPr>
          <w:sz w:val="24"/>
          <w:szCs w:val="24"/>
        </w:rPr>
        <w:t>метапредметных</w:t>
      </w:r>
      <w:proofErr w:type="spellEnd"/>
      <w:r w:rsidRPr="00666365">
        <w:rPr>
          <w:sz w:val="24"/>
          <w:szCs w:val="24"/>
        </w:rPr>
        <w:t xml:space="preserve"> компетенций.</w:t>
      </w:r>
      <w:r w:rsidRPr="00666365">
        <w:rPr>
          <w:sz w:val="24"/>
          <w:szCs w:val="24"/>
        </w:rPr>
        <w:br/>
        <w:t xml:space="preserve">       </w:t>
      </w:r>
      <w:proofErr w:type="gramStart"/>
      <w:r w:rsidRPr="00666365">
        <w:rPr>
          <w:sz w:val="24"/>
          <w:szCs w:val="24"/>
        </w:rPr>
        <w:t>Каждый трек программы «Орлята России» включает в себя серию внеурочных тематических встреч учителя (классного руководителя) со своим классом, на которых проводятся творческие, игровые, дискуссионные, спортивные и иные развивающие занятия для детей младшего школьного возраста.</w:t>
      </w:r>
      <w:proofErr w:type="gramEnd"/>
    </w:p>
    <w:p w:rsidR="002C08BB" w:rsidRPr="002A3DC1" w:rsidRDefault="002C08BB" w:rsidP="00666365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2A3DC1">
        <w:rPr>
          <w:rFonts w:ascii="Times New Roman" w:hAnsi="Times New Roman" w:cs="Times New Roman"/>
        </w:rPr>
        <w:t>4. Организационный раздел.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4.1. Кадровое обеспечение.</w:t>
      </w:r>
    </w:p>
    <w:p w:rsidR="006460ED" w:rsidRPr="00F66CBA" w:rsidRDefault="006460ED" w:rsidP="006460E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460ED">
        <w:rPr>
          <w:sz w:val="24"/>
          <w:szCs w:val="24"/>
        </w:rPr>
        <w:t xml:space="preserve">Воспитательный процесс в </w:t>
      </w:r>
      <w:r>
        <w:rPr>
          <w:sz w:val="24"/>
          <w:szCs w:val="24"/>
        </w:rPr>
        <w:t xml:space="preserve">МБОУ </w:t>
      </w:r>
      <w:proofErr w:type="spellStart"/>
      <w:r w:rsidR="002A3DC1">
        <w:rPr>
          <w:sz w:val="24"/>
          <w:szCs w:val="24"/>
        </w:rPr>
        <w:t>Верхнесолёновская</w:t>
      </w:r>
      <w:proofErr w:type="spellEnd"/>
      <w:r w:rsidR="002A3DC1">
        <w:rPr>
          <w:sz w:val="24"/>
          <w:szCs w:val="24"/>
        </w:rPr>
        <w:t xml:space="preserve"> СОШ</w:t>
      </w:r>
      <w:r w:rsidRPr="006460ED">
        <w:rPr>
          <w:sz w:val="24"/>
          <w:szCs w:val="24"/>
        </w:rPr>
        <w:t xml:space="preserve"> обеспечивают специалисты</w:t>
      </w:r>
      <w:r w:rsidRPr="007D1F88">
        <w:rPr>
          <w:sz w:val="28"/>
          <w:szCs w:val="28"/>
        </w:rPr>
        <w:t>:</w:t>
      </w:r>
    </w:p>
    <w:tbl>
      <w:tblPr>
        <w:tblStyle w:val="a3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6460ED" w:rsidRPr="006460ED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6460ED" w:rsidRPr="006460ED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6460ED" w:rsidRPr="006460ED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6460ED" w:rsidRPr="00071093" w:rsidRDefault="002A3DC1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071093" w:rsidRPr="006460ED" w:rsidTr="002F0257">
        <w:trPr>
          <w:trHeight w:val="6081"/>
        </w:trPr>
        <w:tc>
          <w:tcPr>
            <w:tcW w:w="2235" w:type="dxa"/>
          </w:tcPr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1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2A3DC1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клуба, Школьного театра, школьного музея, школьной вокальной студии.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педагогов-психологов, педагогов дополнительного образования, классных руководителей.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6460ED" w:rsidRPr="001311B8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lastRenderedPageBreak/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071093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071093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213AC9" w:rsidRPr="001311B8" w:rsidTr="00B14FC9">
        <w:tc>
          <w:tcPr>
            <w:tcW w:w="2235" w:type="dxa"/>
          </w:tcPr>
          <w:p w:rsidR="00213AC9" w:rsidRPr="00071093" w:rsidRDefault="00213AC9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134" w:type="dxa"/>
          </w:tcPr>
          <w:p w:rsidR="00213AC9" w:rsidRPr="00071093" w:rsidRDefault="00213AC9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13AC9" w:rsidRPr="00213AC9" w:rsidRDefault="00213AC9" w:rsidP="00827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7E19">
              <w:rPr>
                <w:sz w:val="24"/>
                <w:szCs w:val="24"/>
              </w:rPr>
              <w:t>рганизует и проводит комплекс</w:t>
            </w:r>
            <w:r w:rsidRPr="00213AC9">
              <w:rPr>
                <w:sz w:val="24"/>
                <w:szCs w:val="24"/>
              </w:rPr>
              <w:t xml:space="preserve"> мероприятий по воспитанию, образованию, развитию и социальной защите личности в учебном учреждении. Социальный педагог ставит на учет трудных учеников и ведет с ними индивидуальную работу, тем самым создавая в школе психологически комфортную обстановку для успешной работы учителей и учебы школьников. Обязанности </w:t>
            </w:r>
            <w:proofErr w:type="spellStart"/>
            <w:r w:rsidRPr="00213AC9">
              <w:rPr>
                <w:sz w:val="24"/>
                <w:szCs w:val="24"/>
              </w:rPr>
              <w:t>соцпедагога</w:t>
            </w:r>
            <w:proofErr w:type="spellEnd"/>
            <w:r w:rsidRPr="00213AC9">
              <w:rPr>
                <w:sz w:val="24"/>
                <w:szCs w:val="24"/>
              </w:rPr>
              <w:t xml:space="preserve"> в школе заключаются в: обсуждении с учениками актуальных событий современности; участии и взаимодействии с учителями, родителями; помощи </w:t>
            </w:r>
            <w:proofErr w:type="gramStart"/>
            <w:r w:rsidRPr="00213AC9">
              <w:rPr>
                <w:sz w:val="24"/>
                <w:szCs w:val="24"/>
              </w:rPr>
              <w:t>обучающимся</w:t>
            </w:r>
            <w:proofErr w:type="gramEnd"/>
            <w:r w:rsidRPr="00213AC9">
              <w:rPr>
                <w:sz w:val="24"/>
                <w:szCs w:val="24"/>
              </w:rPr>
              <w:t xml:space="preserve">; подготовке и проведении родительских собраний; обеспечении охраны жизни и здоровья обучающихся и т. д. </w:t>
            </w:r>
          </w:p>
        </w:tc>
      </w:tr>
      <w:tr w:rsidR="006460ED" w:rsidRPr="001311B8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 w:rsidRPr="00071093">
              <w:rPr>
                <w:rFonts w:ascii="Times New Roman"/>
                <w:sz w:val="24"/>
                <w:szCs w:val="24"/>
              </w:rPr>
              <w:t>Педагог-дополнительного</w:t>
            </w:r>
            <w:proofErr w:type="spellEnd"/>
            <w:proofErr w:type="gramEnd"/>
            <w:r w:rsidRPr="00071093">
              <w:rPr>
                <w:rFonts w:asci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6460ED" w:rsidRPr="00071093" w:rsidRDefault="002A3DC1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6460ED" w:rsidRPr="006460ED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6460ED" w:rsidRPr="00071093" w:rsidRDefault="002A3DC1" w:rsidP="00071093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FF7173">
              <w:rPr>
                <w:rFonts w:ascii="Times New Roman"/>
                <w:sz w:val="24"/>
                <w:szCs w:val="24"/>
              </w:rPr>
              <w:t>1</w:t>
            </w:r>
            <w:r w:rsidR="001311B8" w:rsidRPr="00FF7173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6460ED" w:rsidRPr="00F66CBA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6460ED" w:rsidRPr="00071093" w:rsidRDefault="002A3DC1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FF7173">
              <w:rPr>
                <w:rFonts w:ascii="Times New Roman"/>
                <w:sz w:val="24"/>
                <w:szCs w:val="24"/>
              </w:rPr>
              <w:t>2</w:t>
            </w:r>
            <w:r w:rsidR="00FF717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2C08BB" w:rsidRDefault="002C08BB" w:rsidP="002C08BB">
      <w:pPr>
        <w:pStyle w:val="ConsPlusNormal"/>
        <w:spacing w:before="240"/>
        <w:ind w:firstLine="540"/>
        <w:jc w:val="both"/>
      </w:pPr>
      <w:r>
        <w:t>4.2. Нормативно-методическое обеспечение.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Управление качеством воспитательной деятельности в М</w:t>
      </w:r>
      <w:r>
        <w:rPr>
          <w:sz w:val="24"/>
          <w:szCs w:val="24"/>
        </w:rPr>
        <w:t>Б</w:t>
      </w:r>
      <w:r w:rsidRPr="006460ED">
        <w:rPr>
          <w:sz w:val="24"/>
          <w:szCs w:val="24"/>
        </w:rPr>
        <w:t xml:space="preserve">ОУ </w:t>
      </w:r>
      <w:proofErr w:type="spellStart"/>
      <w:r w:rsidR="002A3DC1">
        <w:rPr>
          <w:sz w:val="24"/>
          <w:szCs w:val="24"/>
        </w:rPr>
        <w:t>Верхнесолёновская</w:t>
      </w:r>
      <w:proofErr w:type="spellEnd"/>
      <w:r w:rsidR="002A3DC1">
        <w:rPr>
          <w:sz w:val="24"/>
          <w:szCs w:val="24"/>
        </w:rPr>
        <w:t xml:space="preserve"> СОШ</w:t>
      </w:r>
      <w:r w:rsidRPr="006460ED">
        <w:rPr>
          <w:sz w:val="24"/>
          <w:szCs w:val="24"/>
        </w:rPr>
        <w:t xml:space="preserve"> обеспечивают следующие локальные нормативно-правовые акты: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•</w:t>
      </w:r>
      <w:r w:rsidRPr="006460ED">
        <w:rPr>
          <w:sz w:val="24"/>
          <w:szCs w:val="24"/>
        </w:rPr>
        <w:tab/>
      </w:r>
      <w:r w:rsidRPr="00071093">
        <w:rPr>
          <w:sz w:val="24"/>
          <w:szCs w:val="24"/>
        </w:rPr>
        <w:t>П</w:t>
      </w:r>
      <w:r w:rsidR="002A3DC1">
        <w:rPr>
          <w:sz w:val="24"/>
          <w:szCs w:val="24"/>
        </w:rPr>
        <w:t>оложение о классном руководстве;</w:t>
      </w:r>
    </w:p>
    <w:p w:rsidR="006460ED" w:rsidRPr="00071093" w:rsidRDefault="002A3DC1" w:rsidP="006460E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Положение о дежурстве;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шк</w:t>
      </w:r>
      <w:r w:rsidR="002A3DC1">
        <w:rPr>
          <w:sz w:val="24"/>
          <w:szCs w:val="24"/>
        </w:rPr>
        <w:t>ольных методических объединениях;</w:t>
      </w:r>
    </w:p>
    <w:p w:rsid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 xml:space="preserve">Положение о </w:t>
      </w:r>
      <w:r w:rsidR="00071093">
        <w:rPr>
          <w:sz w:val="24"/>
          <w:szCs w:val="24"/>
        </w:rPr>
        <w:t>службе ш</w:t>
      </w:r>
      <w:r w:rsidR="002A3DC1">
        <w:rPr>
          <w:sz w:val="24"/>
          <w:szCs w:val="24"/>
        </w:rPr>
        <w:t>кольной медиации;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</w:r>
      <w:r w:rsidR="002A3DC1">
        <w:rPr>
          <w:sz w:val="24"/>
          <w:szCs w:val="24"/>
        </w:rPr>
        <w:t>Положение о Совете профилактики;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</w:r>
      <w:r w:rsidR="002A3DC1">
        <w:rPr>
          <w:sz w:val="24"/>
          <w:szCs w:val="24"/>
        </w:rPr>
        <w:t>Положение об Управляющем совете;</w:t>
      </w:r>
    </w:p>
    <w:p w:rsidR="006460ED" w:rsidRPr="00071093" w:rsidRDefault="002A3DC1" w:rsidP="006460E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Положение о школьной форме;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ПМПК.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об организа</w:t>
      </w:r>
      <w:r w:rsidR="002A3DC1">
        <w:rPr>
          <w:sz w:val="24"/>
          <w:szCs w:val="24"/>
        </w:rPr>
        <w:t>ции дополнительного образования;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внеу</w:t>
      </w:r>
      <w:r w:rsidR="002A3DC1">
        <w:rPr>
          <w:sz w:val="24"/>
          <w:szCs w:val="24"/>
        </w:rPr>
        <w:t xml:space="preserve">рочной деятельности </w:t>
      </w:r>
      <w:proofErr w:type="gramStart"/>
      <w:r w:rsidR="002A3DC1">
        <w:rPr>
          <w:sz w:val="24"/>
          <w:szCs w:val="24"/>
        </w:rPr>
        <w:t>обучающихся</w:t>
      </w:r>
      <w:proofErr w:type="gramEnd"/>
      <w:r w:rsidR="002A3DC1">
        <w:rPr>
          <w:sz w:val="24"/>
          <w:szCs w:val="24"/>
        </w:rPr>
        <w:t>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</w:t>
      </w:r>
      <w:r w:rsidR="002A3DC1">
        <w:rPr>
          <w:sz w:val="24"/>
          <w:szCs w:val="24"/>
        </w:rPr>
        <w:t xml:space="preserve"> об ученическом самоуправлении;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Правила внутрен</w:t>
      </w:r>
      <w:r w:rsidR="002A3DC1">
        <w:rPr>
          <w:sz w:val="24"/>
          <w:szCs w:val="24"/>
        </w:rPr>
        <w:t xml:space="preserve">него распорядка для </w:t>
      </w:r>
      <w:proofErr w:type="gramStart"/>
      <w:r w:rsidR="002A3DC1">
        <w:rPr>
          <w:sz w:val="24"/>
          <w:szCs w:val="24"/>
        </w:rPr>
        <w:t>обучающихся</w:t>
      </w:r>
      <w:proofErr w:type="gramEnd"/>
      <w:r w:rsidR="002A3DC1">
        <w:rPr>
          <w:sz w:val="24"/>
          <w:szCs w:val="24"/>
        </w:rPr>
        <w:t>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первичном о</w:t>
      </w:r>
      <w:r w:rsidR="002A3DC1">
        <w:rPr>
          <w:sz w:val="24"/>
          <w:szCs w:val="24"/>
        </w:rPr>
        <w:t>тделении РДДМ «Движение первых»;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</w:t>
      </w:r>
      <w:r w:rsidR="002A3DC1">
        <w:rPr>
          <w:sz w:val="24"/>
          <w:szCs w:val="24"/>
        </w:rPr>
        <w:t>ние о школьном спортивном клубе;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школьном театре.</w:t>
      </w:r>
    </w:p>
    <w:p w:rsidR="002A3DC1" w:rsidRPr="00C0024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 xml:space="preserve">Вышеперечисленные нормативные акты расположены на официальном сайте школы по адресу: </w:t>
      </w:r>
      <w:r w:rsidR="002A3DC1" w:rsidRPr="002A3DC1">
        <w:rPr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="002A3DC1" w:rsidRPr="002A3DC1">
        <w:rPr>
          <w:sz w:val="24"/>
          <w:szCs w:val="24"/>
        </w:rPr>
        <w:t>Верхнесолёновская</w:t>
      </w:r>
      <w:proofErr w:type="spellEnd"/>
      <w:r w:rsidR="002A3DC1" w:rsidRPr="002A3DC1">
        <w:rPr>
          <w:sz w:val="24"/>
          <w:szCs w:val="24"/>
        </w:rPr>
        <w:t xml:space="preserve"> средняя общеобразовательная школа им. Кожемякина М.С.</w:t>
      </w:r>
      <w:r w:rsidR="002A3DC1" w:rsidRPr="002A3DC1">
        <w:t xml:space="preserve"> </w:t>
      </w:r>
      <w:hyperlink r:id="rId8" w:history="1">
        <w:r w:rsidR="002A3DC1" w:rsidRPr="008037A7">
          <w:rPr>
            <w:rStyle w:val="aa"/>
            <w:sz w:val="24"/>
            <w:szCs w:val="24"/>
          </w:rPr>
          <w:t>https://versolyony.rostovschool.ru/sveden/document</w:t>
        </w:r>
      </w:hyperlink>
    </w:p>
    <w:p w:rsidR="002C08BB" w:rsidRPr="00071093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71093">
        <w:rPr>
          <w:b/>
        </w:rPr>
        <w:t>4.3. Требования к условиям работы с обучающимися с особыми образовательными потребностями.</w:t>
      </w:r>
    </w:p>
    <w:p w:rsidR="00071093" w:rsidRDefault="00071093" w:rsidP="006460ED">
      <w:pPr>
        <w:tabs>
          <w:tab w:val="left" w:pos="993"/>
        </w:tabs>
      </w:pPr>
    </w:p>
    <w:p w:rsidR="006460ED" w:rsidRPr="006460ED" w:rsidRDefault="00847DCE" w:rsidP="006460ED">
      <w:pPr>
        <w:tabs>
          <w:tab w:val="left" w:pos="993"/>
        </w:tabs>
        <w:rPr>
          <w:sz w:val="24"/>
          <w:szCs w:val="24"/>
        </w:rPr>
      </w:pPr>
      <w:r>
        <w:t xml:space="preserve">    </w:t>
      </w:r>
      <w:r w:rsidR="002C08BB" w:rsidRPr="006460ED">
        <w:rPr>
          <w:sz w:val="24"/>
          <w:szCs w:val="24"/>
        </w:rPr>
        <w:t xml:space="preserve">4.3.1. </w:t>
      </w:r>
      <w:r w:rsidR="006460ED" w:rsidRPr="006460ED">
        <w:rPr>
          <w:sz w:val="24"/>
          <w:szCs w:val="24"/>
        </w:rPr>
        <w:t xml:space="preserve">На уровне </w:t>
      </w:r>
      <w:r w:rsidR="00042210">
        <w:rPr>
          <w:sz w:val="24"/>
          <w:szCs w:val="24"/>
        </w:rPr>
        <w:t>Н</w:t>
      </w:r>
      <w:r w:rsidR="006460ED" w:rsidRPr="006460ED">
        <w:rPr>
          <w:sz w:val="24"/>
          <w:szCs w:val="24"/>
        </w:rPr>
        <w:t>ОО обучается</w:t>
      </w:r>
      <w:r w:rsidR="00C0024D">
        <w:rPr>
          <w:sz w:val="24"/>
          <w:szCs w:val="24"/>
        </w:rPr>
        <w:t xml:space="preserve"> 3</w:t>
      </w:r>
      <w:r w:rsidR="006460ED" w:rsidRPr="006460ED">
        <w:rPr>
          <w:sz w:val="24"/>
          <w:szCs w:val="24"/>
        </w:rPr>
        <w:t xml:space="preserve"> </w:t>
      </w:r>
      <w:proofErr w:type="gramStart"/>
      <w:r w:rsidR="006460ED" w:rsidRPr="006460ED">
        <w:rPr>
          <w:sz w:val="24"/>
          <w:szCs w:val="24"/>
        </w:rPr>
        <w:t>обучающихся</w:t>
      </w:r>
      <w:proofErr w:type="gramEnd"/>
      <w:r w:rsidR="006460ED" w:rsidRPr="006460ED">
        <w:rPr>
          <w:sz w:val="24"/>
          <w:szCs w:val="24"/>
        </w:rPr>
        <w:t xml:space="preserve"> с ОВЗ. Для данной категории </w:t>
      </w:r>
      <w:proofErr w:type="gramStart"/>
      <w:r w:rsidR="006460ED" w:rsidRPr="006460ED">
        <w:rPr>
          <w:sz w:val="24"/>
          <w:szCs w:val="24"/>
        </w:rPr>
        <w:t>обучающихся</w:t>
      </w:r>
      <w:proofErr w:type="gramEnd"/>
      <w:r w:rsidR="006460ED" w:rsidRPr="006460ED">
        <w:rPr>
          <w:sz w:val="24"/>
          <w:szCs w:val="24"/>
        </w:rPr>
        <w:t xml:space="preserve"> в М</w:t>
      </w:r>
      <w:r w:rsidR="006460ED">
        <w:rPr>
          <w:sz w:val="24"/>
          <w:szCs w:val="24"/>
        </w:rPr>
        <w:t>Б</w:t>
      </w:r>
      <w:r w:rsidR="006460ED" w:rsidRPr="006460ED">
        <w:rPr>
          <w:sz w:val="24"/>
          <w:szCs w:val="24"/>
        </w:rPr>
        <w:t xml:space="preserve">ОУ </w:t>
      </w:r>
      <w:proofErr w:type="spellStart"/>
      <w:r w:rsidR="00C0024D">
        <w:rPr>
          <w:sz w:val="24"/>
          <w:szCs w:val="24"/>
        </w:rPr>
        <w:t>Верхнесолёновская</w:t>
      </w:r>
      <w:proofErr w:type="spellEnd"/>
      <w:r w:rsidR="00C0024D">
        <w:rPr>
          <w:sz w:val="24"/>
          <w:szCs w:val="24"/>
        </w:rPr>
        <w:t xml:space="preserve"> СОШ</w:t>
      </w:r>
      <w:r w:rsidR="00071093">
        <w:rPr>
          <w:sz w:val="24"/>
          <w:szCs w:val="24"/>
        </w:rPr>
        <w:t xml:space="preserve"> </w:t>
      </w:r>
      <w:r w:rsidR="006460ED" w:rsidRPr="006460ED">
        <w:rPr>
          <w:sz w:val="24"/>
          <w:szCs w:val="24"/>
        </w:rPr>
        <w:t>созданы особые условия.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i/>
          <w:sz w:val="24"/>
          <w:szCs w:val="24"/>
        </w:rPr>
        <w:t>На уровне общностей</w:t>
      </w:r>
      <w:r w:rsidRPr="006460ED">
        <w:rPr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i/>
          <w:sz w:val="24"/>
          <w:szCs w:val="24"/>
        </w:rPr>
        <w:t>На уровне деятельностей</w:t>
      </w:r>
      <w:r w:rsidRPr="006460ED">
        <w:rPr>
          <w:sz w:val="24"/>
          <w:szCs w:val="24"/>
        </w:rPr>
        <w:t xml:space="preserve">: педагогическое проектирование совместной деятельности в классе, в </w:t>
      </w:r>
      <w:r w:rsidRPr="006460ED">
        <w:rPr>
          <w:sz w:val="24"/>
          <w:szCs w:val="24"/>
        </w:rPr>
        <w:lastRenderedPageBreak/>
        <w:t>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i/>
          <w:sz w:val="24"/>
          <w:szCs w:val="24"/>
        </w:rPr>
        <w:t>На уровне событий</w:t>
      </w:r>
      <w:r w:rsidRPr="006460ED">
        <w:rPr>
          <w:sz w:val="24"/>
          <w:szCs w:val="24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ориентируется: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•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•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•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C08BB" w:rsidRPr="00071093" w:rsidRDefault="002C08BB" w:rsidP="002C08BB">
      <w:pPr>
        <w:pStyle w:val="ConsPlusNormal"/>
        <w:spacing w:before="240"/>
        <w:ind w:firstLine="540"/>
        <w:jc w:val="both"/>
        <w:rPr>
          <w:b/>
        </w:rPr>
      </w:pPr>
      <w:bookmarkStart w:id="1" w:name="_GoBack"/>
      <w:bookmarkEnd w:id="1"/>
      <w:r w:rsidRPr="00071093">
        <w:rPr>
          <w:b/>
        </w:rPr>
        <w:t>4.4. Система поощрения социальной успешности и проявлений активной жизненной позиции обучающихся.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 w:rsidRPr="00C64BF3">
        <w:t>4.4.</w:t>
      </w:r>
      <w:r w:rsidR="006460ED" w:rsidRPr="00C64BF3">
        <w:t>1</w:t>
      </w:r>
      <w:r w:rsidRPr="00C64BF3">
        <w:t>. Система проявлений активной жизненной позиции</w:t>
      </w:r>
      <w:r>
        <w:t xml:space="preserve"> и поощрения социальной успешности обучающихся строится на принципах: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="002C08BB">
        <w:t>обучающимися</w:t>
      </w:r>
      <w:proofErr w:type="gramEnd"/>
      <w:r w:rsidR="002C08BB">
        <w:t>, получившими и не получившими награды);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привлечения к участию в системе поощрений на всех стадиях родителей (законных </w:t>
      </w:r>
      <w:r w:rsidR="002C08BB">
        <w:lastRenderedPageBreak/>
        <w:t>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proofErr w:type="spellStart"/>
      <w:r w:rsidR="002C08BB">
        <w:t>дифференцированности</w:t>
      </w:r>
      <w:proofErr w:type="spellEnd"/>
      <w:r w:rsidR="002C08BB"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C7D55" w:rsidRPr="00C64BF3" w:rsidRDefault="002C08BB" w:rsidP="00C64BF3">
      <w:pPr>
        <w:pStyle w:val="ConsPlusNormal"/>
        <w:spacing w:before="240"/>
        <w:ind w:firstLine="540"/>
        <w:jc w:val="both"/>
      </w:pPr>
      <w:r>
        <w:t>4.4.3</w:t>
      </w:r>
      <w:r w:rsidRPr="00C64BF3">
        <w:t xml:space="preserve">. </w:t>
      </w:r>
      <w:r w:rsidR="00C64BF3" w:rsidRPr="00C64BF3">
        <w:t xml:space="preserve"> </w:t>
      </w:r>
      <w:r w:rsidR="008C7D55" w:rsidRPr="00C64BF3">
        <w:t xml:space="preserve">Форма организации системы поощрений проявлений активной жизненной позиции и социальной </w:t>
      </w:r>
      <w:proofErr w:type="gramStart"/>
      <w:r w:rsidR="008C7D55" w:rsidRPr="00C64BF3">
        <w:t>успешности</w:t>
      </w:r>
      <w:proofErr w:type="gramEnd"/>
      <w:r w:rsidR="008C7D55" w:rsidRPr="00C64BF3">
        <w:t xml:space="preserve"> обучающихся в МБОУ </w:t>
      </w:r>
      <w:proofErr w:type="spellStart"/>
      <w:r w:rsidR="00C0024D">
        <w:t>Верхнесолёновская</w:t>
      </w:r>
      <w:proofErr w:type="spellEnd"/>
      <w:r w:rsidR="00C0024D">
        <w:t xml:space="preserve"> СОШ</w:t>
      </w:r>
      <w:r w:rsidR="008C7D55" w:rsidRPr="00C64BF3">
        <w:t xml:space="preserve"> система поощрения социальной успешности и проявления активной жизненной позиции учеников организована как</w:t>
      </w:r>
      <w:r w:rsidR="00C64BF3" w:rsidRPr="00C64BF3">
        <w:t xml:space="preserve"> ежегодный проект «Самый классный класс», который включает в себя как групповое, так и индивидуальное соревнован</w:t>
      </w:r>
      <w:r w:rsidR="00C0024D">
        <w:t>ие обучающихся на звание «Самый</w:t>
      </w:r>
      <w:r w:rsidR="00C64BF3" w:rsidRPr="00C64BF3">
        <w:t xml:space="preserve"> классный класс» на разных уровнях обучения.</w:t>
      </w:r>
    </w:p>
    <w:p w:rsidR="00C64BF3" w:rsidRDefault="008C7D55" w:rsidP="00C0024D">
      <w:pPr>
        <w:pStyle w:val="ConsPlusNormal"/>
        <w:ind w:firstLine="539"/>
        <w:jc w:val="both"/>
      </w:pPr>
      <w:r w:rsidRPr="00C64BF3">
        <w:t>Принять участие в конкурс</w:t>
      </w:r>
      <w:r w:rsidR="00C64BF3" w:rsidRPr="00C64BF3">
        <w:t>е</w:t>
      </w:r>
      <w:r w:rsidRPr="00C64BF3">
        <w:t xml:space="preserve"> могут все желающие. Условия участия в конкурс</w:t>
      </w:r>
      <w:r w:rsidR="00C64BF3" w:rsidRPr="00C64BF3">
        <w:t>е</w:t>
      </w:r>
      <w:r w:rsidRPr="00C64BF3">
        <w:t xml:space="preserve"> зафиксированы в соответствующ</w:t>
      </w:r>
      <w:r w:rsidR="00C64BF3" w:rsidRPr="00C64BF3">
        <w:t>ем</w:t>
      </w:r>
      <w:r w:rsidRPr="00C64BF3">
        <w:t xml:space="preserve"> локальн</w:t>
      </w:r>
      <w:r w:rsidR="00C64BF3" w:rsidRPr="00C64BF3">
        <w:t>ом</w:t>
      </w:r>
      <w:r w:rsidRPr="00C64BF3">
        <w:t xml:space="preserve"> акт</w:t>
      </w:r>
      <w:r w:rsidR="00C64BF3" w:rsidRPr="00C64BF3">
        <w:t>е</w:t>
      </w:r>
      <w:r w:rsidRPr="00C64BF3">
        <w:t>. Итоги подводятся в конце учебного года.</w:t>
      </w:r>
    </w:p>
    <w:p w:rsidR="00C64BF3" w:rsidRDefault="008C7D55" w:rsidP="00C64BF3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C64BF3">
        <w:rPr>
          <w:sz w:val="24"/>
          <w:szCs w:val="24"/>
        </w:rPr>
        <w:t xml:space="preserve">Формы фиксации достижений обучающихся, применяемые в МБОУ </w:t>
      </w:r>
      <w:proofErr w:type="spellStart"/>
      <w:r w:rsidR="00C0024D">
        <w:rPr>
          <w:sz w:val="24"/>
          <w:szCs w:val="24"/>
        </w:rPr>
        <w:t>Верхнесолёновская</w:t>
      </w:r>
      <w:proofErr w:type="spellEnd"/>
      <w:r w:rsidR="00C0024D">
        <w:rPr>
          <w:sz w:val="24"/>
          <w:szCs w:val="24"/>
        </w:rPr>
        <w:t xml:space="preserve"> СОШ</w:t>
      </w:r>
      <w:r w:rsidR="00C64BF3">
        <w:rPr>
          <w:sz w:val="24"/>
          <w:szCs w:val="24"/>
        </w:rPr>
        <w:t>:</w:t>
      </w:r>
    </w:p>
    <w:p w:rsidR="002C08BB" w:rsidRPr="00C64BF3" w:rsidRDefault="008C7D55" w:rsidP="00C64BF3">
      <w:pPr>
        <w:tabs>
          <w:tab w:val="left" w:pos="993"/>
        </w:tabs>
        <w:jc w:val="both"/>
      </w:pPr>
      <w:r>
        <w:t>1.</w:t>
      </w:r>
      <w:r w:rsidR="002C08BB">
        <w:t xml:space="preserve"> </w:t>
      </w:r>
      <w:r w:rsidRPr="00847DCE">
        <w:rPr>
          <w:sz w:val="24"/>
          <w:szCs w:val="24"/>
        </w:rPr>
        <w:t xml:space="preserve">Портфолио. </w:t>
      </w:r>
      <w:r w:rsidR="002C08BB" w:rsidRPr="00847DCE">
        <w:rPr>
          <w:sz w:val="24"/>
          <w:szCs w:val="24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2C08BB" w:rsidRDefault="002C08BB" w:rsidP="00EF386B">
      <w:pPr>
        <w:pStyle w:val="ConsPlusNormal"/>
        <w:spacing w:before="240"/>
        <w:jc w:val="both"/>
      </w:pPr>
      <w:proofErr w:type="spellStart"/>
      <w:r w:rsidRPr="00C64BF3">
        <w:t>Портфолио</w:t>
      </w:r>
      <w:proofErr w:type="spellEnd"/>
      <w:r w:rsidRPr="00C64BF3"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2C08BB" w:rsidRPr="00C64BF3" w:rsidRDefault="008C7D55" w:rsidP="008C7D55">
      <w:pPr>
        <w:pStyle w:val="ConsPlusNormal"/>
        <w:spacing w:before="240"/>
        <w:jc w:val="both"/>
      </w:pPr>
      <w:r w:rsidRPr="00C64BF3">
        <w:t>2</w:t>
      </w:r>
      <w:r w:rsidR="002C08BB" w:rsidRPr="00C64BF3">
        <w:t xml:space="preserve">. </w:t>
      </w:r>
      <w:r w:rsidRPr="00C64BF3">
        <w:t xml:space="preserve">Рейтинг. </w:t>
      </w:r>
      <w:r w:rsidR="002C08BB" w:rsidRPr="00C64BF3"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C64BF3" w:rsidRDefault="00C64BF3" w:rsidP="00F416F5">
      <w:pPr>
        <w:tabs>
          <w:tab w:val="left" w:pos="993"/>
        </w:tabs>
        <w:jc w:val="both"/>
      </w:pP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t>3.</w:t>
      </w:r>
      <w:r w:rsidRPr="00C64BF3">
        <w:rPr>
          <w:sz w:val="28"/>
          <w:szCs w:val="28"/>
        </w:rPr>
        <w:t xml:space="preserve"> </w:t>
      </w:r>
      <w:r w:rsidRPr="00C64BF3">
        <w:rPr>
          <w:sz w:val="24"/>
          <w:szCs w:val="24"/>
        </w:rPr>
        <w:t xml:space="preserve">Формы поощрения социальной успешности и проявления активной жизненной позиции </w:t>
      </w:r>
      <w:proofErr w:type="gramStart"/>
      <w:r w:rsidRPr="00C64BF3">
        <w:rPr>
          <w:sz w:val="24"/>
          <w:szCs w:val="24"/>
        </w:rPr>
        <w:t>обучающихся</w:t>
      </w:r>
      <w:proofErr w:type="gramEnd"/>
      <w:r w:rsidRPr="00C64BF3">
        <w:rPr>
          <w:sz w:val="24"/>
          <w:szCs w:val="24"/>
        </w:rPr>
        <w:t xml:space="preserve"> МБОУ </w:t>
      </w:r>
      <w:proofErr w:type="spellStart"/>
      <w:r w:rsidR="00C0024D">
        <w:rPr>
          <w:sz w:val="24"/>
          <w:szCs w:val="24"/>
        </w:rPr>
        <w:t>Верхнесолёновская</w:t>
      </w:r>
      <w:proofErr w:type="spellEnd"/>
      <w:r w:rsidR="00C0024D">
        <w:rPr>
          <w:sz w:val="24"/>
          <w:szCs w:val="24"/>
        </w:rPr>
        <w:t xml:space="preserve"> СОШ</w:t>
      </w:r>
      <w:r w:rsidRPr="00C64BF3">
        <w:rPr>
          <w:sz w:val="24"/>
          <w:szCs w:val="24"/>
        </w:rPr>
        <w:t>:</w:t>
      </w: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rPr>
          <w:sz w:val="24"/>
          <w:szCs w:val="24"/>
        </w:rPr>
        <w:t>• объявление благодарности;</w:t>
      </w: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rPr>
          <w:sz w:val="24"/>
          <w:szCs w:val="24"/>
        </w:rPr>
        <w:t>• награждение грамотой;</w:t>
      </w: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rPr>
          <w:sz w:val="24"/>
          <w:szCs w:val="24"/>
        </w:rPr>
        <w:t>• вручение сертификатов и дипломов;</w:t>
      </w: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rPr>
          <w:sz w:val="24"/>
          <w:szCs w:val="24"/>
        </w:rPr>
        <w:t>• награждение ценным подарком</w:t>
      </w:r>
      <w:r w:rsidR="00EF386B">
        <w:rPr>
          <w:sz w:val="24"/>
          <w:szCs w:val="24"/>
        </w:rPr>
        <w:t xml:space="preserve"> </w:t>
      </w:r>
      <w:proofErr w:type="gramStart"/>
      <w:r w:rsidR="00C0024D">
        <w:rPr>
          <w:sz w:val="24"/>
          <w:szCs w:val="24"/>
        </w:rPr>
        <w:t xml:space="preserve">( </w:t>
      </w:r>
      <w:proofErr w:type="gramEnd"/>
      <w:r w:rsidR="00C0024D">
        <w:rPr>
          <w:sz w:val="24"/>
          <w:szCs w:val="24"/>
        </w:rPr>
        <w:t>при наличии спонсоров)</w:t>
      </w:r>
      <w:r w:rsidRPr="00C64BF3">
        <w:rPr>
          <w:sz w:val="24"/>
          <w:szCs w:val="24"/>
        </w:rPr>
        <w:t>.</w:t>
      </w:r>
    </w:p>
    <w:p w:rsidR="00F416F5" w:rsidRPr="00C64BF3" w:rsidRDefault="008E35B4" w:rsidP="00F416F5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16F5" w:rsidRPr="00C64BF3">
        <w:rPr>
          <w:sz w:val="24"/>
          <w:szCs w:val="24"/>
        </w:rPr>
        <w:t xml:space="preserve">Информирование родителей (законных представителей) о поощрении ребенка МБОУ </w:t>
      </w:r>
      <w:proofErr w:type="spellStart"/>
      <w:r>
        <w:rPr>
          <w:sz w:val="24"/>
          <w:szCs w:val="24"/>
        </w:rPr>
        <w:t>Верхнесолёновская</w:t>
      </w:r>
      <w:proofErr w:type="spellEnd"/>
      <w:r>
        <w:rPr>
          <w:sz w:val="24"/>
          <w:szCs w:val="24"/>
        </w:rPr>
        <w:t xml:space="preserve"> СОШ</w:t>
      </w:r>
      <w:r w:rsidR="00F416F5" w:rsidRPr="00C64BF3">
        <w:rPr>
          <w:sz w:val="24"/>
          <w:szCs w:val="24"/>
        </w:rPr>
        <w:t xml:space="preserve"> осуществляет посредством направления благодарственного письма.</w:t>
      </w:r>
    </w:p>
    <w:p w:rsidR="008E35B4" w:rsidRDefault="008E35B4" w:rsidP="008E35B4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16F5" w:rsidRPr="00C64BF3">
        <w:rPr>
          <w:sz w:val="24"/>
          <w:szCs w:val="24"/>
        </w:rPr>
        <w:t>Информация о предстоящих торжественных процедурах награждения, о результатах награждения размещается на сайте школы</w:t>
      </w:r>
      <w:r w:rsidRPr="008E35B4">
        <w:t xml:space="preserve"> </w:t>
      </w:r>
      <w:hyperlink r:id="rId9" w:history="1">
        <w:r w:rsidRPr="008037A7">
          <w:rPr>
            <w:rStyle w:val="aa"/>
            <w:sz w:val="24"/>
            <w:szCs w:val="24"/>
          </w:rPr>
          <w:t>https://versolyony.rostovschool.ru/</w:t>
        </w:r>
      </w:hyperlink>
    </w:p>
    <w:p w:rsidR="008E35B4" w:rsidRPr="00F416F5" w:rsidRDefault="00F416F5" w:rsidP="008E35B4">
      <w:pPr>
        <w:tabs>
          <w:tab w:val="left" w:pos="993"/>
        </w:tabs>
        <w:rPr>
          <w:sz w:val="24"/>
          <w:szCs w:val="24"/>
        </w:rPr>
      </w:pPr>
      <w:r w:rsidRPr="00C64BF3">
        <w:rPr>
          <w:sz w:val="24"/>
          <w:szCs w:val="24"/>
        </w:rPr>
        <w:t xml:space="preserve"> и ее странице в социальных сетях</w:t>
      </w:r>
      <w:r w:rsidR="008E35B4" w:rsidRPr="008E35B4">
        <w:t xml:space="preserve"> </w:t>
      </w:r>
      <w:hyperlink r:id="rId10" w:history="1">
        <w:r w:rsidR="008E35B4" w:rsidRPr="008037A7">
          <w:rPr>
            <w:rStyle w:val="aa"/>
            <w:sz w:val="24"/>
            <w:szCs w:val="24"/>
          </w:rPr>
          <w:t>https://vk.com/public208321102</w:t>
        </w:r>
      </w:hyperlink>
      <w:r w:rsidR="008E35B4">
        <w:rPr>
          <w:sz w:val="24"/>
          <w:szCs w:val="24"/>
        </w:rPr>
        <w:t>.</w:t>
      </w:r>
    </w:p>
    <w:p w:rsidR="00C64BF3" w:rsidRPr="00C64BF3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C64BF3">
        <w:rPr>
          <w:b/>
        </w:rPr>
        <w:t xml:space="preserve">4.5. </w:t>
      </w:r>
      <w:r w:rsidR="00C64BF3" w:rsidRPr="00C64BF3">
        <w:rPr>
          <w:b/>
        </w:rPr>
        <w:t>Анализ воспитательного процесса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r w:rsidRPr="008C7D55">
        <w:t>ФГОС ООО.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Основным методом анализа воспитательного процесса в </w:t>
      </w:r>
      <w:r w:rsidR="00F416F5" w:rsidRPr="00F416F5">
        <w:t xml:space="preserve">МБОУ </w:t>
      </w:r>
      <w:proofErr w:type="spellStart"/>
      <w:r w:rsidR="008E35B4">
        <w:t>Верхнесолёновская</w:t>
      </w:r>
      <w:proofErr w:type="spellEnd"/>
      <w:r w:rsidR="008E35B4">
        <w:t xml:space="preserve"> СОШ </w:t>
      </w:r>
      <w: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2C08BB" w:rsidRPr="00C64BF3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C64BF3">
        <w:rPr>
          <w:b/>
        </w:rPr>
        <w:t>4.6. Основные принципы самоанализа воспитательной работы:</w:t>
      </w:r>
    </w:p>
    <w:p w:rsidR="002C08BB" w:rsidRDefault="008E35B4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взаимное уважение всех участников образовательных отношений;</w:t>
      </w:r>
    </w:p>
    <w:p w:rsidR="002C08BB" w:rsidRDefault="008E35B4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>
        <w:t xml:space="preserve">приоритет анализа сущностных сторон воспитания ориентирует на </w:t>
      </w:r>
      <w:proofErr w:type="gramStart"/>
      <w:r w:rsidR="002C08BB">
        <w:t>изучение</w:t>
      </w:r>
      <w:proofErr w:type="gramEnd"/>
      <w:r w:rsidR="002C08BB"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C08BB" w:rsidRDefault="008E35B4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C08BB" w:rsidRDefault="008E35B4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распределенная ответственность за результаты личностного развития </w:t>
      </w:r>
      <w:proofErr w:type="gramStart"/>
      <w:r w:rsidR="002C08BB">
        <w:t>обучающихся</w:t>
      </w:r>
      <w:proofErr w:type="gramEnd"/>
      <w:r w:rsidR="002C08BB"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95B43" w:rsidRPr="00C64BF3" w:rsidRDefault="002C08BB" w:rsidP="00395B43">
      <w:pPr>
        <w:pStyle w:val="ConsPlusNormal"/>
        <w:spacing w:before="240"/>
        <w:ind w:firstLine="540"/>
        <w:jc w:val="both"/>
        <w:rPr>
          <w:b/>
        </w:rPr>
      </w:pPr>
      <w:r w:rsidRPr="00C64BF3">
        <w:rPr>
          <w:b/>
        </w:rPr>
        <w:t xml:space="preserve">4.7. </w:t>
      </w:r>
      <w:r w:rsidR="00395B43" w:rsidRPr="00C64BF3">
        <w:rPr>
          <w:b/>
        </w:rPr>
        <w:t xml:space="preserve">   Основные направления анализа воспитательного процесса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 w:rsidR="00847DCE">
        <w:t>сихологом, социальным педагогом</w:t>
      </w:r>
      <w: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Способами получения информации о состоянии организуемой совместной деятельности обучающихся и педагогических</w:t>
      </w:r>
      <w:r w:rsidR="00042383">
        <w:t xml:space="preserve"> работников могут быть ан</w:t>
      </w:r>
      <w:r>
        <w:t xml:space="preserve">кетирования и беседы с обучающимися </w:t>
      </w:r>
      <w:r w:rsidR="00042383">
        <w:t>и их родителями (законными пред</w:t>
      </w:r>
      <w:r>
        <w:t>ставителями), педагогическими работник</w:t>
      </w:r>
      <w:r w:rsidR="00042383">
        <w:t>ами, представителями совета обу</w:t>
      </w:r>
      <w:r>
        <w:t>чающихся.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Внимание сосредотачивается на вопросах</w:t>
      </w:r>
      <w:r w:rsidR="00042383">
        <w:t>, связанных с качеством реализа</w:t>
      </w:r>
      <w:r>
        <w:t>ции воспитательного потенциала: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урочной деятельности;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внеурочной деятельности обучающихся;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деятельности классных руководителей и их классов;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проводимых общешкольных основных дел, мероприятий;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внешкольных мероприятий;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создания и поддержки предметно-пространственной среды;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взаимодействия с родительским сообществом;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деятельности ученического самоуправления;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деятельности по профилактике и безопасности;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реализации потенциала социального партнерства;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деятельности по профориентации обучающихся;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школьного музея.</w:t>
      </w:r>
    </w:p>
    <w:p w:rsidR="0096486C" w:rsidRDefault="00395B43" w:rsidP="00366E4F">
      <w:pPr>
        <w:pStyle w:val="ConsPlusNormal"/>
        <w:ind w:right="740" w:firstLine="540"/>
        <w:jc w:val="both"/>
      </w:pPr>
      <w:r>
        <w:t xml:space="preserve">Итогом самоанализа воспитательной работы </w:t>
      </w:r>
      <w:r w:rsidRPr="00395B43">
        <w:t xml:space="preserve">МБОУ </w:t>
      </w:r>
      <w:proofErr w:type="spellStart"/>
      <w:r w:rsidR="008E35B4">
        <w:t>Верхнесолёновская</w:t>
      </w:r>
      <w:proofErr w:type="spellEnd"/>
      <w:r w:rsidR="008E35B4">
        <w:t xml:space="preserve"> СОШ</w:t>
      </w:r>
      <w:r w:rsidRPr="00395B43">
        <w:t xml:space="preserve"> </w:t>
      </w:r>
      <w:r>
        <w:t>будет перечень выявленных проблем, которые не удалось решить педагогиче</w:t>
      </w:r>
      <w:r w:rsidR="005C06C2">
        <w:t>скому коллективу школы в текущем учебном</w:t>
      </w:r>
      <w:r>
        <w:t xml:space="preserve"> году. Эти проблемы следует учесть при планировании </w:t>
      </w:r>
      <w:r w:rsidR="005C06C2">
        <w:t>воспитательной работы на следующий учебный</w:t>
      </w:r>
      <w:r>
        <w:t xml:space="preserve"> год.</w:t>
      </w:r>
    </w:p>
    <w:p w:rsidR="0096486C" w:rsidRDefault="0096486C" w:rsidP="0096486C">
      <w:pPr>
        <w:pStyle w:val="ConsPlusNormal"/>
        <w:spacing w:before="240"/>
        <w:ind w:right="740" w:firstLine="540"/>
        <w:jc w:val="both"/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82558C" w:rsidTr="001311B8">
        <w:trPr>
          <w:trHeight w:val="827"/>
        </w:trPr>
        <w:tc>
          <w:tcPr>
            <w:tcW w:w="10764" w:type="dxa"/>
            <w:gridSpan w:val="4"/>
          </w:tcPr>
          <w:p w:rsidR="0082558C" w:rsidRDefault="0082558C" w:rsidP="001311B8">
            <w:pPr>
              <w:pStyle w:val="TableParagraph"/>
              <w:spacing w:line="273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AA47ED">
              <w:rPr>
                <w:b/>
                <w:sz w:val="24"/>
                <w:lang w:val="ru-RU"/>
              </w:rPr>
              <w:lastRenderedPageBreak/>
              <w:t>ПЛАН</w:t>
            </w:r>
            <w:r w:rsidRPr="00AA47E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ВОСПИТАТЕЛЬНОЙ</w:t>
            </w:r>
            <w:r w:rsidRPr="00AA47E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РАБОТЫ</w:t>
            </w:r>
          </w:p>
          <w:p w:rsidR="0082558C" w:rsidRPr="00AA47ED" w:rsidRDefault="0082558C" w:rsidP="001311B8">
            <w:pPr>
              <w:pStyle w:val="TableParagraph"/>
              <w:spacing w:line="273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AA47ED">
              <w:rPr>
                <w:b/>
                <w:spacing w:val="-1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</w:t>
            </w:r>
            <w:r w:rsidRPr="00AA47ED">
              <w:rPr>
                <w:b/>
                <w:sz w:val="24"/>
                <w:lang w:val="ru-RU"/>
              </w:rPr>
              <w:t>БОУ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Верхнесолёновская</w:t>
            </w:r>
            <w:proofErr w:type="spellEnd"/>
            <w:r w:rsidRPr="00AA47ED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СОШ</w:t>
            </w:r>
            <w:r w:rsidRPr="00AA47ED">
              <w:rPr>
                <w:b/>
                <w:spacing w:val="-15"/>
                <w:sz w:val="24"/>
                <w:lang w:val="ru-RU"/>
              </w:rPr>
              <w:t xml:space="preserve"> </w:t>
            </w:r>
          </w:p>
          <w:p w:rsidR="0082558C" w:rsidRPr="00AA47ED" w:rsidRDefault="0082558C" w:rsidP="001311B8">
            <w:pPr>
              <w:pStyle w:val="TableParagraph"/>
              <w:ind w:left="1592" w:right="1582"/>
              <w:jc w:val="center"/>
              <w:rPr>
                <w:b/>
                <w:sz w:val="24"/>
                <w:lang w:val="ru-RU"/>
              </w:rPr>
            </w:pPr>
            <w:r w:rsidRPr="00AA47ED">
              <w:rPr>
                <w:b/>
                <w:sz w:val="24"/>
                <w:lang w:val="ru-RU"/>
              </w:rPr>
              <w:t>на</w:t>
            </w:r>
            <w:r w:rsidRPr="00AA47ED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9E36B1">
              <w:rPr>
                <w:b/>
                <w:sz w:val="24"/>
                <w:lang w:val="ru-RU"/>
              </w:rPr>
              <w:t>2023</w:t>
            </w:r>
            <w:r w:rsidRPr="00AA47ED">
              <w:rPr>
                <w:b/>
                <w:sz w:val="24"/>
                <w:lang w:val="ru-RU"/>
              </w:rPr>
              <w:t>-202</w:t>
            </w:r>
            <w:r w:rsidR="009E36B1">
              <w:rPr>
                <w:b/>
                <w:sz w:val="24"/>
                <w:lang w:val="ru-RU"/>
              </w:rPr>
              <w:t>4</w:t>
            </w:r>
            <w:r w:rsidRPr="00AA47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учебный</w:t>
            </w:r>
            <w:r w:rsidRPr="00AA47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год</w:t>
            </w:r>
          </w:p>
          <w:p w:rsidR="0082558C" w:rsidRPr="00AA47ED" w:rsidRDefault="0082558C" w:rsidP="001311B8">
            <w:pPr>
              <w:pStyle w:val="TableParagraph"/>
              <w:spacing w:line="259" w:lineRule="exact"/>
              <w:ind w:left="1592" w:right="1580"/>
              <w:jc w:val="center"/>
              <w:rPr>
                <w:b/>
                <w:i/>
                <w:sz w:val="24"/>
                <w:lang w:val="ru-RU"/>
              </w:rPr>
            </w:pPr>
            <w:r w:rsidRPr="00AA47ED">
              <w:rPr>
                <w:b/>
                <w:i/>
                <w:sz w:val="24"/>
                <w:lang w:val="ru-RU"/>
              </w:rPr>
              <w:t>(уровень</w:t>
            </w:r>
            <w:r w:rsidRPr="00AA47ED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="00EF386B">
              <w:rPr>
                <w:b/>
                <w:i/>
                <w:sz w:val="24"/>
                <w:lang w:val="ru-RU"/>
              </w:rPr>
              <w:t>среднего</w:t>
            </w:r>
            <w:r w:rsidRPr="00AA47E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A47ED">
              <w:rPr>
                <w:b/>
                <w:i/>
                <w:sz w:val="24"/>
                <w:lang w:val="ru-RU"/>
              </w:rPr>
              <w:t>общего</w:t>
            </w:r>
            <w:r w:rsidRPr="00AA47ED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A47ED">
              <w:rPr>
                <w:b/>
                <w:i/>
                <w:sz w:val="24"/>
                <w:lang w:val="ru-RU"/>
              </w:rPr>
              <w:t>образования)</w:t>
            </w:r>
          </w:p>
        </w:tc>
      </w:tr>
      <w:tr w:rsidR="0082558C" w:rsidTr="001311B8">
        <w:trPr>
          <w:trHeight w:val="275"/>
        </w:trPr>
        <w:tc>
          <w:tcPr>
            <w:tcW w:w="10764" w:type="dxa"/>
            <w:gridSpan w:val="4"/>
          </w:tcPr>
          <w:p w:rsidR="0082558C" w:rsidRDefault="0082558C" w:rsidP="001311B8">
            <w:pPr>
              <w:pStyle w:val="TableParagraph"/>
              <w:spacing w:line="256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</w:tr>
      <w:tr w:rsidR="0082558C" w:rsidTr="001311B8">
        <w:trPr>
          <w:trHeight w:val="551"/>
        </w:trPr>
        <w:tc>
          <w:tcPr>
            <w:tcW w:w="4609" w:type="dxa"/>
          </w:tcPr>
          <w:p w:rsidR="0082558C" w:rsidRDefault="0082558C" w:rsidP="001311B8">
            <w:pPr>
              <w:pStyle w:val="TableParagraph"/>
              <w:spacing w:line="268" w:lineRule="exact"/>
              <w:ind w:left="144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Ориентировочное</w:t>
            </w:r>
            <w:proofErr w:type="spellEnd"/>
          </w:p>
          <w:p w:rsidR="0082558C" w:rsidRDefault="001323B0" w:rsidP="001311B8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82558C">
              <w:rPr>
                <w:sz w:val="24"/>
              </w:rPr>
              <w:t>ремя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82558C">
              <w:rPr>
                <w:spacing w:val="-13"/>
                <w:sz w:val="24"/>
              </w:rPr>
              <w:t xml:space="preserve"> </w:t>
            </w:r>
            <w:proofErr w:type="spellStart"/>
            <w:r w:rsidR="0082558C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440" w:type="dxa"/>
          </w:tcPr>
          <w:p w:rsidR="0082558C" w:rsidRDefault="0082558C" w:rsidP="001311B8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Pr="00AA47ED" w:rsidRDefault="0082558C" w:rsidP="001323B0">
            <w:pPr>
              <w:pStyle w:val="TableParagraph"/>
              <w:spacing w:line="268" w:lineRule="exact"/>
              <w:ind w:left="5" w:right="137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День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знаний</w:t>
            </w:r>
          </w:p>
          <w:p w:rsidR="0082558C" w:rsidRDefault="0082558C" w:rsidP="001323B0">
            <w:pPr>
              <w:pStyle w:val="TableParagraph"/>
              <w:ind w:left="5" w:right="137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Торжественная</w:t>
            </w:r>
            <w:r w:rsidRPr="00AA47ED">
              <w:rPr>
                <w:spacing w:val="-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линейка</w:t>
            </w:r>
            <w:r w:rsidRPr="00AA47ED">
              <w:rPr>
                <w:spacing w:val="-6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«Здравствуй,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школа!»</w:t>
            </w:r>
          </w:p>
          <w:p w:rsidR="00CF788F" w:rsidRDefault="00CF788F" w:rsidP="001323B0">
            <w:pPr>
              <w:pStyle w:val="TableParagraph"/>
              <w:ind w:left="5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 w:rsidR="004D7B84">
              <w:rPr>
                <w:sz w:val="24"/>
                <w:lang w:val="ru-RU"/>
              </w:rPr>
              <w:t xml:space="preserve"> окончания</w:t>
            </w:r>
            <w:proofErr w:type="gramStart"/>
            <w:r w:rsidR="004D7B84">
              <w:rPr>
                <w:sz w:val="24"/>
                <w:lang w:val="ru-RU"/>
              </w:rPr>
              <w:t xml:space="preserve"> В</w:t>
            </w:r>
            <w:proofErr w:type="gramEnd"/>
            <w:r w:rsidR="004D7B84">
              <w:rPr>
                <w:sz w:val="24"/>
                <w:lang w:val="ru-RU"/>
              </w:rPr>
              <w:t>торой мировой войны</w:t>
            </w:r>
            <w:r w:rsidR="003E44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  <w:p w:rsidR="00CF788F" w:rsidRPr="00AA47ED" w:rsidRDefault="00CF788F" w:rsidP="001323B0">
            <w:pPr>
              <w:pStyle w:val="TableParagraph"/>
              <w:ind w:left="5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Добрых дел</w:t>
            </w:r>
          </w:p>
        </w:tc>
        <w:tc>
          <w:tcPr>
            <w:tcW w:w="1596" w:type="dxa"/>
          </w:tcPr>
          <w:p w:rsidR="00CF788F" w:rsidRPr="006409CD" w:rsidRDefault="006409CD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CF788F" w:rsidRDefault="00CF788F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4D7B84" w:rsidRDefault="004D7B84" w:rsidP="001323B0">
            <w:pPr>
              <w:pStyle w:val="TableParagraph"/>
              <w:spacing w:line="268" w:lineRule="exact"/>
              <w:ind w:left="96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="001323B0">
              <w:rPr>
                <w:sz w:val="24"/>
                <w:lang w:val="ru-RU"/>
              </w:rPr>
              <w:t xml:space="preserve"> </w:t>
            </w:r>
          </w:p>
          <w:p w:rsidR="004D7B84" w:rsidRPr="006409CD" w:rsidRDefault="006409CD" w:rsidP="009E36B1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4D7B84" w:rsidRDefault="006409CD" w:rsidP="009E36B1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Pr="006409CD" w:rsidRDefault="006409CD" w:rsidP="009E36B1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Pr="006409CD" w:rsidRDefault="006409CD" w:rsidP="009E36B1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4D7B84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82558C" w:rsidRDefault="00CF788F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82558C">
              <w:rPr>
                <w:sz w:val="24"/>
              </w:rPr>
              <w:t>ентябрь</w:t>
            </w:r>
            <w:proofErr w:type="spellEnd"/>
          </w:p>
          <w:p w:rsidR="00CF788F" w:rsidRPr="00CF788F" w:rsidRDefault="00CF788F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CF788F" w:rsidRDefault="00CF788F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CF788F" w:rsidRDefault="003E44A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CF788F">
              <w:rPr>
                <w:sz w:val="24"/>
                <w:lang w:val="ru-RU"/>
              </w:rPr>
              <w:t xml:space="preserve"> </w:t>
            </w:r>
            <w:proofErr w:type="spellStart"/>
            <w:r w:rsidR="00CF788F">
              <w:rPr>
                <w:sz w:val="24"/>
              </w:rPr>
              <w:t>сентябр</w:t>
            </w:r>
            <w:proofErr w:type="spellEnd"/>
            <w:r w:rsidR="00CF788F">
              <w:rPr>
                <w:sz w:val="24"/>
                <w:lang w:val="ru-RU"/>
              </w:rPr>
              <w:t>я</w:t>
            </w:r>
          </w:p>
          <w:p w:rsidR="003E44AC" w:rsidRDefault="003E44A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3E44AC" w:rsidRDefault="003E44A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3E44AC" w:rsidRPr="00CF788F" w:rsidRDefault="003E44A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40" w:type="dxa"/>
          </w:tcPr>
          <w:p w:rsidR="0082558C" w:rsidRPr="00AA47ED" w:rsidRDefault="0082558C" w:rsidP="003D3B04">
            <w:pPr>
              <w:pStyle w:val="TableParagraph"/>
              <w:ind w:left="45" w:right="136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="009E36B1">
              <w:rPr>
                <w:spacing w:val="-58"/>
                <w:sz w:val="24"/>
                <w:lang w:val="ru-RU"/>
              </w:rPr>
              <w:t xml:space="preserve">  </w:t>
            </w:r>
            <w:r w:rsidR="003D3B04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3D3B04">
              <w:rPr>
                <w:sz w:val="24"/>
                <w:lang w:val="ru-RU"/>
              </w:rPr>
              <w:t xml:space="preserve"> директора </w:t>
            </w:r>
            <w:r w:rsidR="000C4064">
              <w:rPr>
                <w:sz w:val="24"/>
                <w:lang w:val="ru-RU"/>
              </w:rPr>
              <w:t xml:space="preserve">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="00802C1B">
              <w:rPr>
                <w:sz w:val="24"/>
                <w:lang w:val="ru-RU"/>
              </w:rPr>
              <w:t>10-11</w:t>
            </w:r>
          </w:p>
          <w:p w:rsidR="0082558C" w:rsidRDefault="0082558C" w:rsidP="003D3B04">
            <w:pPr>
              <w:pStyle w:val="TableParagraph"/>
              <w:spacing w:line="264" w:lineRule="exact"/>
              <w:ind w:left="45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106"/>
        </w:trPr>
        <w:tc>
          <w:tcPr>
            <w:tcW w:w="4609" w:type="dxa"/>
          </w:tcPr>
          <w:p w:rsidR="001323B0" w:rsidRPr="001323B0" w:rsidRDefault="001323B0" w:rsidP="004D7B84">
            <w:pPr>
              <w:pStyle w:val="TableParagraph"/>
              <w:spacing w:line="270" w:lineRule="exact"/>
              <w:ind w:left="0" w:right="137"/>
              <w:rPr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  <w:p w:rsidR="001323B0" w:rsidRDefault="001323B0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</w:p>
          <w:p w:rsidR="001323B0" w:rsidRPr="001323B0" w:rsidRDefault="001323B0" w:rsidP="001323B0">
            <w:pPr>
              <w:pStyle w:val="TableParagraph"/>
              <w:spacing w:line="270" w:lineRule="exact"/>
              <w:ind w:left="5" w:right="137"/>
              <w:rPr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  <w:p w:rsidR="00CF788F" w:rsidRDefault="00CF788F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</w:p>
          <w:p w:rsidR="00CF788F" w:rsidRPr="00CF788F" w:rsidRDefault="00CF788F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</w:p>
          <w:p w:rsidR="00CF788F" w:rsidRPr="00CF788F" w:rsidRDefault="00CF788F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образования Ростовской  области</w:t>
            </w:r>
          </w:p>
        </w:tc>
        <w:tc>
          <w:tcPr>
            <w:tcW w:w="1596" w:type="dxa"/>
          </w:tcPr>
          <w:p w:rsidR="001323B0" w:rsidRPr="006409CD" w:rsidRDefault="006409CD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4D7B84" w:rsidRPr="001323B0" w:rsidRDefault="004D7B84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CF788F" w:rsidRPr="00CF788F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CF788F" w:rsidRDefault="004D7B84" w:rsidP="004D7B84">
            <w:pPr>
              <w:pStyle w:val="TableParagraph"/>
              <w:spacing w:line="270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1323B0" w:rsidRPr="001323B0">
              <w:rPr>
                <w:rFonts w:eastAsia="SchoolBookSanPin"/>
                <w:sz w:val="24"/>
                <w:szCs w:val="24"/>
              </w:rPr>
              <w:t xml:space="preserve">8 </w:t>
            </w:r>
            <w:proofErr w:type="spellStart"/>
            <w:r w:rsidR="001323B0" w:rsidRPr="001323B0">
              <w:rPr>
                <w:rFonts w:eastAsia="SchoolBookSanPin"/>
                <w:sz w:val="24"/>
                <w:szCs w:val="24"/>
              </w:rPr>
              <w:t>сентября</w:t>
            </w:r>
            <w:proofErr w:type="spellEnd"/>
          </w:p>
          <w:p w:rsidR="001323B0" w:rsidRDefault="001323B0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323B0" w:rsidRPr="001323B0" w:rsidRDefault="001323B0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szCs w:val="24"/>
                <w:lang w:val="ru-RU"/>
              </w:rPr>
            </w:pPr>
          </w:p>
          <w:p w:rsidR="00CF788F" w:rsidRPr="001323B0" w:rsidRDefault="001323B0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</w:rPr>
              <w:t xml:space="preserve">10 </w:t>
            </w:r>
            <w:proofErr w:type="spellStart"/>
            <w:r w:rsidRPr="001323B0">
              <w:rPr>
                <w:rFonts w:eastAsia="SchoolBookSanPin"/>
                <w:sz w:val="24"/>
                <w:szCs w:val="24"/>
              </w:rPr>
              <w:t>сентября</w:t>
            </w:r>
            <w:proofErr w:type="spellEnd"/>
          </w:p>
          <w:p w:rsidR="001323B0" w:rsidRDefault="001323B0" w:rsidP="00CF788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CF788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CF788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CF788F" w:rsidRPr="00CF788F" w:rsidRDefault="00CF788F" w:rsidP="00CF788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13 </w:t>
            </w: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40" w:type="dxa"/>
          </w:tcPr>
          <w:p w:rsidR="0082558C" w:rsidRPr="00AA47ED" w:rsidRDefault="0082558C" w:rsidP="003D3B04">
            <w:pPr>
              <w:pStyle w:val="TableParagraph"/>
              <w:ind w:left="45" w:right="136" w:hanging="45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="009E36B1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</w:t>
            </w:r>
            <w:r w:rsidRPr="00AA47ED">
              <w:rPr>
                <w:sz w:val="24"/>
                <w:lang w:val="ru-RU"/>
              </w:rPr>
              <w:t xml:space="preserve"> 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</w:p>
          <w:p w:rsidR="0082558C" w:rsidRDefault="00802C1B" w:rsidP="003D3B04">
            <w:pPr>
              <w:pStyle w:val="TableParagraph"/>
              <w:spacing w:line="264" w:lineRule="exact"/>
              <w:ind w:left="45" w:right="136" w:hanging="45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  <w:proofErr w:type="spellStart"/>
            <w:r w:rsidR="0082558C"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931"/>
        </w:trPr>
        <w:tc>
          <w:tcPr>
            <w:tcW w:w="4609" w:type="dxa"/>
          </w:tcPr>
          <w:p w:rsidR="0082558C" w:rsidRPr="00AA47ED" w:rsidRDefault="0082558C" w:rsidP="001323B0">
            <w:pPr>
              <w:pStyle w:val="TableParagraph"/>
              <w:ind w:left="5" w:right="137"/>
              <w:rPr>
                <w:sz w:val="24"/>
                <w:lang w:val="ru-RU"/>
              </w:rPr>
            </w:pPr>
            <w:proofErr w:type="gramStart"/>
            <w:r w:rsidRPr="00AA47ED">
              <w:rPr>
                <w:sz w:val="24"/>
                <w:lang w:val="ru-RU"/>
              </w:rPr>
              <w:t>Мероприятия месячников безопасности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гражданской защиты детей (по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профилактике</w:t>
            </w:r>
            <w:r w:rsidRPr="00AA47ED">
              <w:rPr>
                <w:spacing w:val="-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ДДТТ, пожарной</w:t>
            </w:r>
            <w:proofErr w:type="gramEnd"/>
          </w:p>
          <w:p w:rsidR="001323B0" w:rsidRDefault="0082558C" w:rsidP="001323B0">
            <w:pPr>
              <w:pStyle w:val="TableParagraph"/>
              <w:spacing w:line="270" w:lineRule="atLeast"/>
              <w:ind w:left="5" w:right="226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безопасности,</w:t>
            </w:r>
            <w:r w:rsidRPr="00AA47ED">
              <w:rPr>
                <w:spacing w:val="-6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экстремизма,</w:t>
            </w:r>
            <w:r w:rsidRPr="00AA47ED">
              <w:rPr>
                <w:spacing w:val="-5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терроризма,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разработка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схемы-маршрута «До</w:t>
            </w:r>
            <w:proofErr w:type="gramStart"/>
            <w:r w:rsidRPr="00AA47ED">
              <w:rPr>
                <w:sz w:val="24"/>
                <w:lang w:val="ru-RU"/>
              </w:rPr>
              <w:t>м-</w:t>
            </w:r>
            <w:proofErr w:type="gramEnd"/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школа-дом»,</w:t>
            </w:r>
            <w:r w:rsidRPr="00AA47ED">
              <w:rPr>
                <w:spacing w:val="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учебно-тренировочная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эвакуация</w:t>
            </w:r>
            <w:r w:rsidRPr="00AA47ED">
              <w:rPr>
                <w:spacing w:val="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учащихся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из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здания)</w:t>
            </w:r>
          </w:p>
          <w:p w:rsidR="0082558C" w:rsidRPr="00AA47ED" w:rsidRDefault="001323B0" w:rsidP="001323B0">
            <w:pPr>
              <w:pStyle w:val="TableParagraph"/>
              <w:spacing w:line="270" w:lineRule="atLeast"/>
              <w:ind w:left="5" w:right="226"/>
              <w:rPr>
                <w:sz w:val="24"/>
                <w:lang w:val="ru-RU"/>
              </w:rPr>
            </w:pPr>
            <w:r w:rsidRPr="001323B0">
              <w:rPr>
                <w:sz w:val="24"/>
                <w:lang w:val="ru-RU"/>
              </w:rPr>
              <w:t xml:space="preserve"> День</w:t>
            </w:r>
            <w:r w:rsidRPr="001323B0">
              <w:rPr>
                <w:spacing w:val="-2"/>
                <w:sz w:val="24"/>
                <w:lang w:val="ru-RU"/>
              </w:rPr>
              <w:t xml:space="preserve"> </w:t>
            </w:r>
            <w:r w:rsidRPr="001323B0">
              <w:rPr>
                <w:sz w:val="24"/>
                <w:lang w:val="ru-RU"/>
              </w:rPr>
              <w:t>рождения</w:t>
            </w:r>
            <w:r w:rsidRPr="001323B0">
              <w:rPr>
                <w:spacing w:val="-1"/>
                <w:sz w:val="24"/>
                <w:lang w:val="ru-RU"/>
              </w:rPr>
              <w:t xml:space="preserve"> </w:t>
            </w:r>
            <w:r w:rsidRPr="001323B0">
              <w:rPr>
                <w:sz w:val="24"/>
                <w:lang w:val="ru-RU"/>
              </w:rPr>
              <w:t>школы</w:t>
            </w:r>
          </w:p>
        </w:tc>
        <w:tc>
          <w:tcPr>
            <w:tcW w:w="1596" w:type="dxa"/>
          </w:tcPr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P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82558C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</w:t>
            </w:r>
            <w:r w:rsidR="0082558C">
              <w:rPr>
                <w:sz w:val="24"/>
              </w:rPr>
              <w:t>ентябрь</w:t>
            </w:r>
            <w:proofErr w:type="spellEnd"/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P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0" w:type="dxa"/>
          </w:tcPr>
          <w:p w:rsidR="0082558C" w:rsidRPr="00AA47ED" w:rsidRDefault="0082558C" w:rsidP="003D3B04">
            <w:pPr>
              <w:pStyle w:val="TableParagraph"/>
              <w:ind w:left="45" w:right="177" w:hanging="45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 xml:space="preserve">руководители  </w:t>
            </w:r>
            <w:r w:rsidR="00802C1B">
              <w:rPr>
                <w:sz w:val="24"/>
                <w:lang w:val="ru-RU"/>
              </w:rPr>
              <w:t xml:space="preserve">10-11 </w:t>
            </w:r>
            <w:r w:rsidRPr="00AA47ED">
              <w:rPr>
                <w:sz w:val="24"/>
                <w:lang w:val="ru-RU"/>
              </w:rPr>
              <w:t>классов,</w:t>
            </w:r>
            <w:r w:rsidRPr="00AA47ED">
              <w:rPr>
                <w:spacing w:val="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учитель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ОБЖ,</w:t>
            </w:r>
            <w:r w:rsidRPr="00AA47ED">
              <w:rPr>
                <w:spacing w:val="-14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объединений</w:t>
            </w:r>
          </w:p>
        </w:tc>
      </w:tr>
      <w:tr w:rsidR="0082558C" w:rsidTr="001311B8">
        <w:trPr>
          <w:trHeight w:val="1656"/>
        </w:trPr>
        <w:tc>
          <w:tcPr>
            <w:tcW w:w="4609" w:type="dxa"/>
          </w:tcPr>
          <w:p w:rsidR="0082558C" w:rsidRPr="00AA47ED" w:rsidRDefault="0082558C" w:rsidP="001323B0">
            <w:pPr>
              <w:pStyle w:val="TableParagraph"/>
              <w:ind w:left="5" w:right="298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Мероприятия в рамках месячника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правового</w:t>
            </w:r>
            <w:r w:rsidRPr="00AA47ED">
              <w:rPr>
                <w:spacing w:val="-5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воспитания</w:t>
            </w:r>
            <w:r w:rsidRPr="00AA47ED">
              <w:rPr>
                <w:spacing w:val="-6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</w:t>
            </w:r>
            <w:r w:rsidRPr="00AA47ED">
              <w:rPr>
                <w:spacing w:val="-4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профилактики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правонарушений. Единый день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профилактики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правонарушений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</w:t>
            </w:r>
          </w:p>
          <w:p w:rsidR="0082558C" w:rsidRDefault="0082558C" w:rsidP="001323B0">
            <w:pPr>
              <w:pStyle w:val="TableParagraph"/>
              <w:spacing w:line="270" w:lineRule="atLeast"/>
              <w:ind w:left="5" w:right="290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деструктивного поведения (правовые,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профилактические</w:t>
            </w:r>
            <w:r w:rsidRPr="00AA47ED">
              <w:rPr>
                <w:spacing w:val="-4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игры,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беседы</w:t>
            </w:r>
            <w:r w:rsidRPr="00AA47ED">
              <w:rPr>
                <w:spacing w:val="-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т.п.)</w:t>
            </w:r>
          </w:p>
          <w:p w:rsidR="001323B0" w:rsidRDefault="001323B0" w:rsidP="001323B0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  <w:lang w:val="ru-RU"/>
              </w:rPr>
              <w:t>Международный день пожилых л</w:t>
            </w:r>
            <w:r>
              <w:rPr>
                <w:rFonts w:eastAsia="SchoolBookSanPin"/>
                <w:sz w:val="24"/>
                <w:szCs w:val="24"/>
                <w:lang w:val="ru-RU"/>
              </w:rPr>
              <w:t>юдей; Международный день музыки</w:t>
            </w:r>
          </w:p>
          <w:p w:rsidR="001323B0" w:rsidRDefault="001323B0" w:rsidP="001323B0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День защиты животных</w:t>
            </w:r>
          </w:p>
          <w:p w:rsidR="001323B0" w:rsidRPr="009E36B1" w:rsidRDefault="001323B0" w:rsidP="009E36B1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казачьей воинской славы</w:t>
            </w:r>
          </w:p>
        </w:tc>
        <w:tc>
          <w:tcPr>
            <w:tcW w:w="1596" w:type="dxa"/>
          </w:tcPr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323B0" w:rsidRDefault="001323B0" w:rsidP="001323B0">
            <w:pPr>
              <w:pStyle w:val="TableParagraph"/>
              <w:spacing w:line="267" w:lineRule="exact"/>
              <w:ind w:left="0" w:right="87"/>
              <w:rPr>
                <w:sz w:val="24"/>
                <w:lang w:val="ru-RU"/>
              </w:rPr>
            </w:pP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4D7B84" w:rsidRDefault="004D7B84" w:rsidP="004D7B84">
            <w:pPr>
              <w:pStyle w:val="TableParagraph"/>
              <w:spacing w:line="270" w:lineRule="exact"/>
              <w:ind w:left="7"/>
              <w:rPr>
                <w:sz w:val="24"/>
                <w:lang w:val="ru-RU"/>
              </w:rPr>
            </w:pPr>
          </w:p>
          <w:p w:rsidR="001323B0" w:rsidRDefault="001323B0" w:rsidP="0017588E">
            <w:pPr>
              <w:pStyle w:val="TableParagraph"/>
              <w:spacing w:line="267" w:lineRule="exact"/>
              <w:ind w:left="0" w:right="87"/>
              <w:rPr>
                <w:sz w:val="24"/>
                <w:lang w:val="ru-RU"/>
              </w:rPr>
            </w:pPr>
          </w:p>
          <w:p w:rsidR="001323B0" w:rsidRPr="001323B0" w:rsidRDefault="001323B0" w:rsidP="0017588E">
            <w:pPr>
              <w:pStyle w:val="TableParagraph"/>
              <w:spacing w:line="267" w:lineRule="exact"/>
              <w:ind w:left="0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</w:p>
        </w:tc>
        <w:tc>
          <w:tcPr>
            <w:tcW w:w="2119" w:type="dxa"/>
          </w:tcPr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</w:t>
            </w:r>
            <w:r w:rsidR="0082558C">
              <w:rPr>
                <w:sz w:val="24"/>
              </w:rPr>
              <w:t>ктябрь</w:t>
            </w:r>
            <w:proofErr w:type="spellEnd"/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</w:rPr>
              <w:t xml:space="preserve">1 </w:t>
            </w:r>
            <w:proofErr w:type="spellStart"/>
            <w:r w:rsidRPr="001323B0">
              <w:rPr>
                <w:rFonts w:eastAsia="SchoolBookSanPin"/>
                <w:sz w:val="24"/>
                <w:szCs w:val="24"/>
              </w:rPr>
              <w:t>октября</w:t>
            </w:r>
            <w:proofErr w:type="spellEnd"/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</w:rPr>
              <w:t xml:space="preserve">4 </w:t>
            </w:r>
            <w:proofErr w:type="spellStart"/>
            <w:r w:rsidRPr="001323B0">
              <w:rPr>
                <w:rFonts w:eastAsia="SchoolBookSanPin"/>
                <w:sz w:val="24"/>
                <w:szCs w:val="24"/>
              </w:rPr>
              <w:t>октября</w:t>
            </w:r>
            <w:proofErr w:type="spellEnd"/>
          </w:p>
          <w:p w:rsidR="001323B0" w:rsidRP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14 октября</w:t>
            </w:r>
          </w:p>
        </w:tc>
        <w:tc>
          <w:tcPr>
            <w:tcW w:w="2440" w:type="dxa"/>
          </w:tcPr>
          <w:p w:rsidR="0082558C" w:rsidRPr="00AA47ED" w:rsidRDefault="0082558C" w:rsidP="006C2B4A">
            <w:pPr>
              <w:pStyle w:val="TableParagraph"/>
              <w:ind w:left="45" w:right="136" w:hanging="45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3D3B0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 xml:space="preserve">руководители </w:t>
            </w:r>
            <w:r w:rsidR="00802C1B">
              <w:rPr>
                <w:sz w:val="24"/>
                <w:lang w:val="ru-RU"/>
              </w:rPr>
              <w:t xml:space="preserve">10-11 </w:t>
            </w:r>
            <w:r w:rsidRPr="00AA47ED">
              <w:rPr>
                <w:sz w:val="24"/>
                <w:lang w:val="ru-RU"/>
              </w:rPr>
              <w:t>классов</w:t>
            </w:r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Default="0017588E" w:rsidP="00724C44">
            <w:pPr>
              <w:pStyle w:val="TableParagraph"/>
              <w:spacing w:line="268" w:lineRule="exact"/>
              <w:ind w:left="145" w:right="135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Международный день школьных библиотек</w:t>
            </w:r>
          </w:p>
          <w:p w:rsidR="0017588E" w:rsidRPr="0017588E" w:rsidRDefault="0017588E" w:rsidP="00724C44">
            <w:pPr>
              <w:pStyle w:val="TableParagraph"/>
              <w:spacing w:line="268" w:lineRule="exact"/>
              <w:ind w:left="145" w:right="135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символов Ростовской области: герба, флага, и гимна</w:t>
            </w:r>
          </w:p>
        </w:tc>
        <w:tc>
          <w:tcPr>
            <w:tcW w:w="1596" w:type="dxa"/>
          </w:tcPr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82558C" w:rsidRPr="0017588E" w:rsidRDefault="0082558C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25 октября</w:t>
            </w:r>
          </w:p>
          <w:p w:rsidR="0017588E" w:rsidRP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szCs w:val="24"/>
                <w:lang w:val="ru-RU"/>
              </w:rPr>
            </w:pPr>
          </w:p>
          <w:p w:rsidR="0082558C" w:rsidRPr="00C93F9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 ок</w:t>
            </w:r>
            <w:r w:rsidR="0082558C">
              <w:rPr>
                <w:sz w:val="24"/>
                <w:lang w:val="ru-RU"/>
              </w:rPr>
              <w:t>тябр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40" w:type="dxa"/>
          </w:tcPr>
          <w:p w:rsidR="0082558C" w:rsidRPr="00AA47ED" w:rsidRDefault="0082558C" w:rsidP="006C2B4A">
            <w:pPr>
              <w:pStyle w:val="TableParagraph"/>
              <w:ind w:left="45" w:right="136" w:hanging="45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="00802C1B">
              <w:rPr>
                <w:sz w:val="24"/>
                <w:lang w:val="ru-RU"/>
              </w:rPr>
              <w:t>10-11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45" w:right="136" w:hanging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Pr="00AA47ED" w:rsidRDefault="0082558C" w:rsidP="00724C44">
            <w:pPr>
              <w:pStyle w:val="TableParagraph"/>
              <w:ind w:left="119" w:right="94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Праздничный концерт, посвященный Дню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учителя</w:t>
            </w:r>
            <w:r w:rsidRPr="00AA47ED">
              <w:rPr>
                <w:spacing w:val="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«Славлю</w:t>
            </w:r>
            <w:r w:rsidRPr="00AA47ED">
              <w:rPr>
                <w:spacing w:val="-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тебя, учитель!»</w:t>
            </w:r>
          </w:p>
        </w:tc>
        <w:tc>
          <w:tcPr>
            <w:tcW w:w="1596" w:type="dxa"/>
          </w:tcPr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82558C" w:rsidRDefault="0082558C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</w:p>
        </w:tc>
        <w:tc>
          <w:tcPr>
            <w:tcW w:w="2119" w:type="dxa"/>
          </w:tcPr>
          <w:p w:rsidR="0082558C" w:rsidRP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</w:t>
            </w:r>
            <w:proofErr w:type="spellStart"/>
            <w:r>
              <w:rPr>
                <w:sz w:val="24"/>
              </w:rPr>
              <w:t>октябр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40" w:type="dxa"/>
          </w:tcPr>
          <w:p w:rsidR="0082558C" w:rsidRPr="00AA47ED" w:rsidRDefault="0082558C" w:rsidP="003D3B04">
            <w:pPr>
              <w:pStyle w:val="TableParagraph"/>
              <w:ind w:left="45" w:right="307" w:hanging="45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</w:t>
            </w:r>
            <w:proofErr w:type="gramStart"/>
            <w:r w:rsidRPr="00AA47ED">
              <w:rPr>
                <w:sz w:val="24"/>
                <w:lang w:val="ru-RU"/>
              </w:rPr>
              <w:t>.д</w:t>
            </w:r>
            <w:proofErr w:type="gramEnd"/>
            <w:r w:rsidRPr="00AA47ED">
              <w:rPr>
                <w:sz w:val="24"/>
                <w:lang w:val="ru-RU"/>
              </w:rPr>
              <w:t>иректора по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13"/>
                <w:sz w:val="24"/>
                <w:lang w:val="ru-RU"/>
              </w:rPr>
              <w:t xml:space="preserve"> </w:t>
            </w:r>
            <w:r w:rsidR="00802C1B">
              <w:rPr>
                <w:sz w:val="24"/>
                <w:lang w:val="ru-RU"/>
              </w:rPr>
              <w:t>10-11</w:t>
            </w:r>
          </w:p>
          <w:p w:rsidR="0082558C" w:rsidRDefault="0082558C" w:rsidP="003D3B04">
            <w:pPr>
              <w:pStyle w:val="TableParagraph"/>
              <w:spacing w:line="264" w:lineRule="exact"/>
              <w:ind w:left="45" w:right="136" w:hanging="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104"/>
        </w:trPr>
        <w:tc>
          <w:tcPr>
            <w:tcW w:w="4609" w:type="dxa"/>
          </w:tcPr>
          <w:p w:rsidR="004D7B84" w:rsidRDefault="004D7B84" w:rsidP="00724C44">
            <w:pPr>
              <w:pStyle w:val="TableParagraph"/>
              <w:spacing w:line="268" w:lineRule="exact"/>
              <w:ind w:right="133"/>
              <w:rPr>
                <w:sz w:val="24"/>
                <w:lang w:val="ru-RU"/>
              </w:rPr>
            </w:pPr>
            <w:r w:rsidRPr="00B918A1">
              <w:rPr>
                <w:sz w:val="24"/>
                <w:lang w:val="ru-RU"/>
              </w:rPr>
              <w:lastRenderedPageBreak/>
              <w:t>Месячник</w:t>
            </w:r>
            <w:r w:rsidRPr="00B918A1">
              <w:rPr>
                <w:spacing w:val="2"/>
                <w:sz w:val="24"/>
                <w:lang w:val="ru-RU"/>
              </w:rPr>
              <w:t xml:space="preserve"> </w:t>
            </w:r>
            <w:r w:rsidRPr="00B918A1">
              <w:rPr>
                <w:sz w:val="24"/>
                <w:lang w:val="ru-RU"/>
              </w:rPr>
              <w:t>«Золотая</w:t>
            </w:r>
            <w:r w:rsidRPr="00B918A1">
              <w:rPr>
                <w:spacing w:val="-2"/>
                <w:sz w:val="24"/>
                <w:lang w:val="ru-RU"/>
              </w:rPr>
              <w:t xml:space="preserve"> </w:t>
            </w:r>
            <w:r w:rsidRPr="00B918A1">
              <w:rPr>
                <w:sz w:val="24"/>
                <w:lang w:val="ru-RU"/>
              </w:rPr>
              <w:t>осень»</w:t>
            </w:r>
          </w:p>
          <w:p w:rsidR="0017588E" w:rsidRDefault="004D7B84" w:rsidP="00724C44">
            <w:pPr>
              <w:pStyle w:val="TableParagraph"/>
              <w:spacing w:line="268" w:lineRule="exact"/>
              <w:ind w:right="133"/>
              <w:rPr>
                <w:sz w:val="24"/>
                <w:lang w:val="ru-RU"/>
              </w:rPr>
            </w:pPr>
            <w:r w:rsidRPr="005B6ABC">
              <w:rPr>
                <w:sz w:val="24"/>
                <w:lang w:val="ru-RU"/>
              </w:rPr>
              <w:t xml:space="preserve">Праздник </w:t>
            </w:r>
            <w:r w:rsidRPr="00B9002F">
              <w:rPr>
                <w:sz w:val="24"/>
                <w:lang w:val="ru-RU"/>
              </w:rPr>
              <w:t>«Краски осени»</w:t>
            </w:r>
          </w:p>
          <w:p w:rsidR="0017588E" w:rsidRDefault="0017588E" w:rsidP="001311B8">
            <w:pPr>
              <w:pStyle w:val="TableParagraph"/>
              <w:spacing w:line="268" w:lineRule="exact"/>
              <w:ind w:left="145" w:right="133"/>
              <w:jc w:val="center"/>
              <w:rPr>
                <w:sz w:val="24"/>
                <w:lang w:val="ru-RU"/>
              </w:rPr>
            </w:pPr>
          </w:p>
          <w:p w:rsidR="004D7B84" w:rsidRDefault="004D7B84" w:rsidP="001311B8">
            <w:pPr>
              <w:pStyle w:val="TableParagraph"/>
              <w:spacing w:line="268" w:lineRule="exact"/>
              <w:ind w:left="145" w:right="133"/>
              <w:jc w:val="center"/>
              <w:rPr>
                <w:sz w:val="24"/>
                <w:lang w:val="ru-RU"/>
              </w:rPr>
            </w:pPr>
          </w:p>
          <w:p w:rsidR="0017588E" w:rsidRPr="0017588E" w:rsidRDefault="00724C44" w:rsidP="0017588E">
            <w:pPr>
              <w:pStyle w:val="TableParagraph"/>
              <w:spacing w:line="268" w:lineRule="exact"/>
              <w:ind w:left="5" w:right="133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</w:t>
            </w:r>
            <w:r w:rsidR="0017588E" w:rsidRPr="0017588E">
              <w:rPr>
                <w:rFonts w:eastAsia="SchoolBookSanPin"/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1596" w:type="dxa"/>
          </w:tcPr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7588E" w:rsidRDefault="0017588E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7588E" w:rsidRPr="0017588E" w:rsidRDefault="0017588E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17588E" w:rsidRDefault="0082558C" w:rsidP="001311B8">
            <w:pPr>
              <w:pStyle w:val="TableParagraph"/>
              <w:spacing w:line="268" w:lineRule="exact"/>
              <w:ind w:left="93" w:right="82"/>
              <w:jc w:val="center"/>
              <w:rPr>
                <w:rFonts w:eastAsia="SchoolBookSanPin"/>
                <w:sz w:val="28"/>
                <w:szCs w:val="28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 w:rsidR="0017588E" w:rsidRPr="0017588E">
              <w:rPr>
                <w:rFonts w:eastAsia="SchoolBookSanPin"/>
                <w:sz w:val="28"/>
                <w:szCs w:val="28"/>
                <w:lang w:val="ru-RU"/>
              </w:rPr>
              <w:t xml:space="preserve"> </w:t>
            </w:r>
          </w:p>
          <w:p w:rsid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rFonts w:eastAsia="SchoolBookSanPin"/>
                <w:sz w:val="28"/>
                <w:szCs w:val="28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rFonts w:eastAsia="SchoolBookSanPin"/>
                <w:sz w:val="28"/>
                <w:szCs w:val="28"/>
                <w:lang w:val="ru-RU"/>
              </w:rPr>
            </w:pPr>
          </w:p>
          <w:p w:rsidR="0082558C" w:rsidRP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szCs w:val="24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Третье воскресенье октября</w:t>
            </w:r>
          </w:p>
        </w:tc>
        <w:tc>
          <w:tcPr>
            <w:tcW w:w="2440" w:type="dxa"/>
          </w:tcPr>
          <w:p w:rsidR="0082558C" w:rsidRPr="00AA47ED" w:rsidRDefault="0082558C" w:rsidP="003D3B04">
            <w:pPr>
              <w:pStyle w:val="TableParagraph"/>
              <w:ind w:left="45" w:right="136" w:hanging="45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="00802C1B">
              <w:rPr>
                <w:sz w:val="24"/>
                <w:lang w:val="ru-RU"/>
              </w:rPr>
              <w:t>10-11</w:t>
            </w:r>
          </w:p>
          <w:p w:rsidR="0082558C" w:rsidRDefault="0082558C" w:rsidP="003D3B04">
            <w:pPr>
              <w:pStyle w:val="TableParagraph"/>
              <w:spacing w:line="264" w:lineRule="exact"/>
              <w:ind w:left="45" w:right="136" w:hanging="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151"/>
        </w:trPr>
        <w:tc>
          <w:tcPr>
            <w:tcW w:w="4609" w:type="dxa"/>
          </w:tcPr>
          <w:p w:rsidR="0082558C" w:rsidRDefault="0082558C" w:rsidP="00724C44">
            <w:pPr>
              <w:pStyle w:val="TableParagraph"/>
              <w:spacing w:line="276" w:lineRule="auto"/>
              <w:ind w:left="145" w:right="137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Праздничная</w:t>
            </w:r>
            <w:r w:rsidRPr="00AA47ED">
              <w:rPr>
                <w:spacing w:val="-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программа,</w:t>
            </w:r>
            <w:r w:rsidRPr="00AA47ED">
              <w:rPr>
                <w:spacing w:val="-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посвященная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Дню матери «Колыбельная мира в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материнских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руках»</w:t>
            </w:r>
          </w:p>
          <w:p w:rsidR="0017588E" w:rsidRPr="00AA47ED" w:rsidRDefault="0017588E" w:rsidP="001311B8">
            <w:pPr>
              <w:pStyle w:val="TableParagraph"/>
              <w:spacing w:line="276" w:lineRule="auto"/>
              <w:ind w:left="145" w:right="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межнационального мира и согласия</w:t>
            </w:r>
          </w:p>
        </w:tc>
        <w:tc>
          <w:tcPr>
            <w:tcW w:w="1596" w:type="dxa"/>
          </w:tcPr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7588E" w:rsidRPr="0017588E" w:rsidRDefault="0017588E" w:rsidP="0017588E"/>
          <w:p w:rsidR="0017588E" w:rsidRPr="0017588E" w:rsidRDefault="0017588E" w:rsidP="0017588E"/>
          <w:p w:rsidR="0017588E" w:rsidRDefault="0017588E" w:rsidP="0017588E"/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82558C" w:rsidRPr="0017588E" w:rsidRDefault="0082558C" w:rsidP="001758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</w:tcPr>
          <w:p w:rsidR="0017588E" w:rsidRDefault="0082558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17588E" w:rsidRPr="0017588E" w:rsidRDefault="0017588E" w:rsidP="0017588E"/>
          <w:p w:rsidR="0017588E" w:rsidRPr="0017588E" w:rsidRDefault="0017588E" w:rsidP="0017588E"/>
          <w:p w:rsidR="0017588E" w:rsidRDefault="0017588E" w:rsidP="0017588E"/>
          <w:p w:rsidR="0082558C" w:rsidRPr="0017588E" w:rsidRDefault="0017588E" w:rsidP="0017588E">
            <w:pPr>
              <w:rPr>
                <w:sz w:val="24"/>
                <w:szCs w:val="24"/>
                <w:lang w:val="ru-RU"/>
              </w:rPr>
            </w:pPr>
            <w:r w:rsidRPr="0017588E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17588E">
              <w:rPr>
                <w:sz w:val="24"/>
                <w:szCs w:val="24"/>
                <w:lang w:val="ru-RU"/>
              </w:rPr>
              <w:t>2 ноября</w:t>
            </w:r>
          </w:p>
        </w:tc>
        <w:tc>
          <w:tcPr>
            <w:tcW w:w="2440" w:type="dxa"/>
          </w:tcPr>
          <w:p w:rsidR="0082558C" w:rsidRPr="00AA47ED" w:rsidRDefault="0082558C" w:rsidP="006C2B4A">
            <w:pPr>
              <w:pStyle w:val="TableParagraph"/>
              <w:ind w:left="45" w:right="136" w:hanging="45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 xml:space="preserve">руководители </w:t>
            </w:r>
            <w:r w:rsidR="00802C1B">
              <w:rPr>
                <w:sz w:val="24"/>
                <w:lang w:val="ru-RU"/>
              </w:rPr>
              <w:t xml:space="preserve">10-11 </w:t>
            </w:r>
            <w:r w:rsidRPr="00AA47ED">
              <w:rPr>
                <w:sz w:val="24"/>
                <w:lang w:val="ru-RU"/>
              </w:rPr>
              <w:t>классов</w:t>
            </w:r>
          </w:p>
        </w:tc>
      </w:tr>
      <w:tr w:rsidR="00804D0A" w:rsidTr="001311B8">
        <w:trPr>
          <w:trHeight w:val="1151"/>
        </w:trPr>
        <w:tc>
          <w:tcPr>
            <w:tcW w:w="4609" w:type="dxa"/>
          </w:tcPr>
          <w:p w:rsidR="00804D0A" w:rsidRPr="00804D0A" w:rsidRDefault="00804D0A" w:rsidP="00724C44">
            <w:pPr>
              <w:pStyle w:val="TableParagraph"/>
              <w:spacing w:line="276" w:lineRule="auto"/>
              <w:ind w:left="145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Предметная неделя математики, физики, химии и биологии</w:t>
            </w:r>
          </w:p>
        </w:tc>
        <w:tc>
          <w:tcPr>
            <w:tcW w:w="1596" w:type="dxa"/>
          </w:tcPr>
          <w:p w:rsidR="00804D0A" w:rsidRPr="004D7B84" w:rsidRDefault="00802C1B" w:rsidP="00804D0A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804D0A" w:rsidRPr="00804D0A" w:rsidRDefault="00804D0A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804D0A" w:rsidRPr="00804D0A" w:rsidRDefault="00804D0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0" w:type="dxa"/>
          </w:tcPr>
          <w:p w:rsidR="00804D0A" w:rsidRPr="00804D0A" w:rsidRDefault="00804D0A" w:rsidP="006C2B4A">
            <w:pPr>
              <w:pStyle w:val="TableParagraph"/>
              <w:ind w:left="45" w:right="136" w:hanging="45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 xml:space="preserve">ВР, </w:t>
            </w:r>
            <w:r>
              <w:rPr>
                <w:sz w:val="24"/>
                <w:lang w:val="ru-RU"/>
              </w:rPr>
              <w:t>советни</w:t>
            </w:r>
            <w:r w:rsidR="003D3B04">
              <w:rPr>
                <w:sz w:val="24"/>
                <w:lang w:val="ru-RU"/>
              </w:rPr>
              <w:t xml:space="preserve">к директора </w:t>
            </w:r>
            <w:r>
              <w:rPr>
                <w:sz w:val="24"/>
                <w:lang w:val="ru-RU"/>
              </w:rPr>
              <w:t xml:space="preserve">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="003D3B04">
              <w:rPr>
                <w:sz w:val="24"/>
                <w:lang w:val="ru-RU"/>
              </w:rPr>
              <w:t xml:space="preserve">руководители </w:t>
            </w:r>
            <w:r w:rsidR="00802C1B">
              <w:rPr>
                <w:sz w:val="24"/>
                <w:lang w:val="ru-RU"/>
              </w:rPr>
              <w:t xml:space="preserve">10-11 </w:t>
            </w:r>
            <w:r w:rsidRPr="00AA47ED">
              <w:rPr>
                <w:sz w:val="24"/>
                <w:lang w:val="ru-RU"/>
              </w:rPr>
              <w:t>классов</w:t>
            </w:r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Default="0082558C" w:rsidP="00724C44">
            <w:pPr>
              <w:pStyle w:val="TableParagraph"/>
              <w:spacing w:line="270" w:lineRule="exact"/>
              <w:ind w:right="137"/>
              <w:rPr>
                <w:sz w:val="24"/>
                <w:lang w:val="ru-RU"/>
              </w:rPr>
            </w:pPr>
            <w:r w:rsidRPr="0017588E">
              <w:rPr>
                <w:sz w:val="24"/>
                <w:lang w:val="ru-RU"/>
              </w:rPr>
              <w:t>Декада</w:t>
            </w:r>
            <w:r w:rsidRPr="0017588E">
              <w:rPr>
                <w:spacing w:val="-5"/>
                <w:sz w:val="24"/>
                <w:lang w:val="ru-RU"/>
              </w:rPr>
              <w:t xml:space="preserve"> </w:t>
            </w:r>
            <w:r w:rsidRPr="0017588E">
              <w:rPr>
                <w:sz w:val="24"/>
                <w:lang w:val="ru-RU"/>
              </w:rPr>
              <w:t>правовых</w:t>
            </w:r>
            <w:r w:rsidRPr="0017588E">
              <w:rPr>
                <w:spacing w:val="-2"/>
                <w:sz w:val="24"/>
                <w:lang w:val="ru-RU"/>
              </w:rPr>
              <w:t xml:space="preserve"> </w:t>
            </w:r>
            <w:r w:rsidRPr="0017588E">
              <w:rPr>
                <w:sz w:val="24"/>
                <w:lang w:val="ru-RU"/>
              </w:rPr>
              <w:t>знаний</w:t>
            </w:r>
          </w:p>
          <w:p w:rsidR="0017588E" w:rsidRDefault="0017588E" w:rsidP="001311B8">
            <w:pPr>
              <w:pStyle w:val="TableParagraph"/>
              <w:spacing w:line="270" w:lineRule="exact"/>
              <w:ind w:left="141" w:right="137"/>
              <w:jc w:val="center"/>
              <w:rPr>
                <w:sz w:val="24"/>
                <w:lang w:val="ru-RU"/>
              </w:rPr>
            </w:pPr>
          </w:p>
          <w:p w:rsidR="0017588E" w:rsidRDefault="0017588E" w:rsidP="00724C44">
            <w:pPr>
              <w:pStyle w:val="TableParagraph"/>
              <w:spacing w:line="270" w:lineRule="exact"/>
              <w:ind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День народного единства</w:t>
            </w:r>
          </w:p>
          <w:p w:rsidR="0017588E" w:rsidRDefault="0017588E" w:rsidP="0017588E">
            <w:pPr>
              <w:pStyle w:val="TableParagraph"/>
              <w:spacing w:line="270" w:lineRule="exact"/>
              <w:ind w:left="141" w:right="137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Default="0017588E" w:rsidP="00724C44">
            <w:pPr>
              <w:pStyle w:val="TableParagraph"/>
              <w:spacing w:line="270" w:lineRule="exact"/>
              <w:ind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17588E">
              <w:rPr>
                <w:rFonts w:eastAsia="SchoolBookSanPin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  <w:p w:rsidR="0017588E" w:rsidRDefault="0017588E" w:rsidP="0017588E">
            <w:pPr>
              <w:pStyle w:val="TableParagraph"/>
              <w:spacing w:line="270" w:lineRule="exact"/>
              <w:ind w:left="141" w:right="137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804D0A" w:rsidRDefault="0017588E" w:rsidP="00724C44">
            <w:pPr>
              <w:pStyle w:val="TableParagraph"/>
              <w:spacing w:line="270" w:lineRule="exact"/>
              <w:ind w:right="137"/>
              <w:rPr>
                <w:sz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  <w:r w:rsidR="00804D0A" w:rsidRPr="00804D0A">
              <w:rPr>
                <w:sz w:val="24"/>
                <w:lang w:val="ru-RU"/>
              </w:rPr>
              <w:t xml:space="preserve"> </w:t>
            </w:r>
          </w:p>
          <w:p w:rsidR="0017588E" w:rsidRPr="00804D0A" w:rsidRDefault="00804D0A" w:rsidP="00724C44">
            <w:pPr>
              <w:pStyle w:val="TableParagraph"/>
              <w:spacing w:line="270" w:lineRule="exact"/>
              <w:ind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804D0A">
              <w:rPr>
                <w:sz w:val="24"/>
                <w:lang w:val="ru-RU"/>
              </w:rPr>
              <w:t>Декада</w:t>
            </w:r>
            <w:r w:rsidRPr="00804D0A">
              <w:rPr>
                <w:spacing w:val="-5"/>
                <w:sz w:val="24"/>
                <w:lang w:val="ru-RU"/>
              </w:rPr>
              <w:t xml:space="preserve"> </w:t>
            </w:r>
            <w:r w:rsidRPr="00804D0A">
              <w:rPr>
                <w:sz w:val="24"/>
                <w:lang w:val="ru-RU"/>
              </w:rPr>
              <w:t>правовых</w:t>
            </w:r>
            <w:r w:rsidRPr="00804D0A">
              <w:rPr>
                <w:spacing w:val="-2"/>
                <w:sz w:val="24"/>
                <w:lang w:val="ru-RU"/>
              </w:rPr>
              <w:t xml:space="preserve"> </w:t>
            </w:r>
            <w:r w:rsidRPr="00804D0A">
              <w:rPr>
                <w:sz w:val="24"/>
                <w:lang w:val="ru-RU"/>
              </w:rPr>
              <w:t>знаний</w:t>
            </w:r>
          </w:p>
        </w:tc>
        <w:tc>
          <w:tcPr>
            <w:tcW w:w="1596" w:type="dxa"/>
          </w:tcPr>
          <w:p w:rsidR="00804D0A" w:rsidRPr="004D7B84" w:rsidRDefault="00802C1B" w:rsidP="00804D0A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17588E" w:rsidRDefault="0017588E" w:rsidP="0017588E"/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7588E" w:rsidRDefault="0017588E" w:rsidP="0017588E">
            <w:pPr>
              <w:rPr>
                <w:lang w:val="ru-RU"/>
              </w:rPr>
            </w:pPr>
          </w:p>
          <w:p w:rsidR="0017588E" w:rsidRDefault="0017588E" w:rsidP="0017588E">
            <w:pPr>
              <w:rPr>
                <w:sz w:val="24"/>
                <w:szCs w:val="24"/>
                <w:lang w:val="ru-RU"/>
              </w:rPr>
            </w:pPr>
            <w:r w:rsidRPr="0017588E">
              <w:rPr>
                <w:sz w:val="24"/>
                <w:szCs w:val="24"/>
                <w:lang w:val="ru-RU"/>
              </w:rPr>
              <w:t xml:space="preserve">         </w:t>
            </w:r>
          </w:p>
          <w:p w:rsidR="006409CD" w:rsidRPr="006409CD" w:rsidRDefault="006409CD" w:rsidP="006409CD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17588E" w:rsidRPr="0017588E" w:rsidRDefault="0017588E" w:rsidP="0017588E">
            <w:pPr>
              <w:rPr>
                <w:sz w:val="24"/>
                <w:szCs w:val="24"/>
              </w:rPr>
            </w:pPr>
          </w:p>
          <w:p w:rsidR="0017588E" w:rsidRDefault="0017588E" w:rsidP="0017588E">
            <w:pPr>
              <w:rPr>
                <w:sz w:val="24"/>
                <w:szCs w:val="24"/>
                <w:lang w:val="ru-RU"/>
              </w:rPr>
            </w:pPr>
          </w:p>
          <w:p w:rsidR="00802C1B" w:rsidRDefault="00907ED7" w:rsidP="00802C1B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802C1B" w:rsidRDefault="00802C1B" w:rsidP="00802C1B"/>
          <w:p w:rsidR="0082558C" w:rsidRPr="00802C1B" w:rsidRDefault="00802C1B" w:rsidP="00802C1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1-11</w:t>
            </w:r>
          </w:p>
        </w:tc>
        <w:tc>
          <w:tcPr>
            <w:tcW w:w="2119" w:type="dxa"/>
          </w:tcPr>
          <w:p w:rsidR="0017588E" w:rsidRDefault="00804D0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</w:t>
            </w:r>
            <w:r w:rsidR="0082558C">
              <w:rPr>
                <w:sz w:val="24"/>
              </w:rPr>
              <w:t>оябрь</w:t>
            </w:r>
            <w:proofErr w:type="spellEnd"/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</w:rPr>
              <w:t xml:space="preserve">4 </w:t>
            </w:r>
            <w:proofErr w:type="spellStart"/>
            <w:r w:rsidRPr="0017588E">
              <w:rPr>
                <w:rFonts w:eastAsia="SchoolBookSanPin"/>
                <w:sz w:val="24"/>
                <w:szCs w:val="24"/>
              </w:rPr>
              <w:t>ноября</w:t>
            </w:r>
            <w:proofErr w:type="spellEnd"/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8 ноября</w:t>
            </w: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82558C" w:rsidRP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szCs w:val="24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2440" w:type="dxa"/>
          </w:tcPr>
          <w:p w:rsidR="0082558C" w:rsidRPr="00AA47ED" w:rsidRDefault="0082558C" w:rsidP="006C2B4A">
            <w:pPr>
              <w:pStyle w:val="TableParagraph"/>
              <w:ind w:left="45" w:right="136" w:hanging="45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ВР,</w:t>
            </w:r>
            <w:r w:rsidR="003D3B04">
              <w:rPr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 xml:space="preserve"> 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="00802C1B">
              <w:rPr>
                <w:sz w:val="24"/>
                <w:lang w:val="ru-RU"/>
              </w:rPr>
              <w:t>10-11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45" w:right="136" w:hanging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553"/>
        </w:trPr>
        <w:tc>
          <w:tcPr>
            <w:tcW w:w="4609" w:type="dxa"/>
          </w:tcPr>
          <w:p w:rsidR="00F04372" w:rsidRDefault="00F04372" w:rsidP="00724C44">
            <w:pPr>
              <w:pStyle w:val="TableParagraph"/>
              <w:spacing w:line="270" w:lineRule="exact"/>
              <w:ind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День неизвестного солдата; Международный день инвалидов</w:t>
            </w:r>
          </w:p>
          <w:p w:rsidR="00F04372" w:rsidRDefault="00F04372" w:rsidP="00724C44">
            <w:pPr>
              <w:pStyle w:val="TableParagraph"/>
              <w:spacing w:line="270" w:lineRule="exact"/>
              <w:ind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День добровольца (волонтера) в России</w:t>
            </w:r>
          </w:p>
          <w:p w:rsidR="00F04372" w:rsidRDefault="00F04372" w:rsidP="00F04372">
            <w:pPr>
              <w:pStyle w:val="TableParagraph"/>
              <w:spacing w:line="270" w:lineRule="exact"/>
              <w:ind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День Героев Отечества</w:t>
            </w:r>
          </w:p>
          <w:p w:rsidR="00F04372" w:rsidRPr="00F04372" w:rsidRDefault="00F04372" w:rsidP="00F04372">
            <w:pPr>
              <w:pStyle w:val="TableParagraph"/>
              <w:spacing w:line="270" w:lineRule="exact"/>
              <w:ind w:left="0" w:right="137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</w:t>
            </w:r>
            <w:r w:rsidRPr="004568F8">
              <w:rPr>
                <w:rFonts w:eastAsia="SchoolBookSanPin"/>
                <w:sz w:val="24"/>
                <w:szCs w:val="24"/>
                <w:lang w:val="ru-RU"/>
              </w:rPr>
              <w:t>День Конституции Российской Федерации</w:t>
            </w:r>
          </w:p>
          <w:p w:rsidR="0082558C" w:rsidRDefault="0082558C" w:rsidP="00724C44">
            <w:pPr>
              <w:pStyle w:val="TableParagraph"/>
              <w:spacing w:line="270" w:lineRule="exact"/>
              <w:ind w:right="137"/>
              <w:rPr>
                <w:sz w:val="24"/>
                <w:lang w:val="ru-RU"/>
              </w:rPr>
            </w:pPr>
            <w:r w:rsidRPr="00F04372">
              <w:rPr>
                <w:sz w:val="24"/>
                <w:lang w:val="ru-RU"/>
              </w:rPr>
              <w:t>Новогодний</w:t>
            </w:r>
            <w:r w:rsidRPr="00F04372">
              <w:rPr>
                <w:spacing w:val="-2"/>
                <w:sz w:val="24"/>
                <w:lang w:val="ru-RU"/>
              </w:rPr>
              <w:t xml:space="preserve"> </w:t>
            </w:r>
            <w:r w:rsidRPr="00F04372">
              <w:rPr>
                <w:sz w:val="24"/>
                <w:lang w:val="ru-RU"/>
              </w:rPr>
              <w:t>марафон</w:t>
            </w:r>
          </w:p>
          <w:p w:rsidR="00804D0A" w:rsidRPr="00F04372" w:rsidRDefault="00804D0A" w:rsidP="00724C44">
            <w:pPr>
              <w:pStyle w:val="TableParagraph"/>
              <w:spacing w:line="270" w:lineRule="exact"/>
              <w:ind w:right="137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Предметная неделя, географии, истории, обществознания</w:t>
            </w:r>
          </w:p>
        </w:tc>
        <w:tc>
          <w:tcPr>
            <w:tcW w:w="1596" w:type="dxa"/>
          </w:tcPr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F04372" w:rsidRDefault="00F04372" w:rsidP="001311B8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804D0A" w:rsidRPr="00804D0A" w:rsidRDefault="00804D0A" w:rsidP="00804D0A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F04372" w:rsidRDefault="00F04372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3 декабря</w:t>
            </w:r>
          </w:p>
          <w:p w:rsidR="00F04372" w:rsidRDefault="00F04372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F04372" w:rsidRDefault="00F04372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5 декабря</w:t>
            </w:r>
          </w:p>
          <w:p w:rsidR="00F04372" w:rsidRDefault="00F04372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9 декабря</w:t>
            </w:r>
          </w:p>
          <w:p w:rsidR="00F04372" w:rsidRPr="00F04372" w:rsidRDefault="00F04372" w:rsidP="00F04372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12 декабря</w:t>
            </w:r>
          </w:p>
          <w:p w:rsidR="0082558C" w:rsidRDefault="00F04372" w:rsidP="00F04372">
            <w:pPr>
              <w:pStyle w:val="TableParagraph"/>
              <w:spacing w:line="270" w:lineRule="exact"/>
              <w:ind w:left="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конец </w:t>
            </w:r>
            <w:r w:rsidR="0082558C" w:rsidRPr="004568F8">
              <w:rPr>
                <w:sz w:val="24"/>
                <w:lang w:val="ru-RU"/>
              </w:rPr>
              <w:t>декабр</w:t>
            </w:r>
            <w:r>
              <w:rPr>
                <w:sz w:val="24"/>
                <w:lang w:val="ru-RU"/>
              </w:rPr>
              <w:t>я</w:t>
            </w:r>
          </w:p>
          <w:p w:rsidR="00804D0A" w:rsidRPr="00F04372" w:rsidRDefault="00804D0A" w:rsidP="00F04372">
            <w:pPr>
              <w:pStyle w:val="TableParagraph"/>
              <w:spacing w:line="270" w:lineRule="exact"/>
              <w:ind w:left="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декабрь</w:t>
            </w:r>
          </w:p>
        </w:tc>
        <w:tc>
          <w:tcPr>
            <w:tcW w:w="2440" w:type="dxa"/>
          </w:tcPr>
          <w:p w:rsidR="0082558C" w:rsidRPr="00AA47ED" w:rsidRDefault="0082558C" w:rsidP="003D3B04">
            <w:pPr>
              <w:pStyle w:val="TableParagraph"/>
              <w:spacing w:line="270" w:lineRule="exact"/>
              <w:ind w:left="45" w:right="136" w:hanging="45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директора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A47ED">
              <w:rPr>
                <w:sz w:val="24"/>
                <w:lang w:val="ru-RU"/>
              </w:rPr>
              <w:t>по</w:t>
            </w:r>
            <w:proofErr w:type="gramEnd"/>
          </w:p>
          <w:p w:rsidR="00804D0A" w:rsidRPr="00AA47ED" w:rsidRDefault="0082558C" w:rsidP="003D3B04">
            <w:pPr>
              <w:pStyle w:val="TableParagraph"/>
              <w:spacing w:line="264" w:lineRule="exact"/>
              <w:ind w:left="45" w:right="136" w:hanging="45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ВР,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 xml:space="preserve"> советник </w:t>
            </w:r>
            <w:r w:rsidR="000C4064">
              <w:rPr>
                <w:sz w:val="24"/>
                <w:lang w:val="ru-RU"/>
              </w:rPr>
              <w:t xml:space="preserve">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="00804D0A">
              <w:rPr>
                <w:sz w:val="24"/>
                <w:lang w:val="ru-RU"/>
              </w:rPr>
              <w:t xml:space="preserve"> руководители </w:t>
            </w:r>
            <w:r w:rsidR="00802C1B">
              <w:rPr>
                <w:sz w:val="24"/>
                <w:lang w:val="ru-RU"/>
              </w:rPr>
              <w:t xml:space="preserve">10-11 </w:t>
            </w:r>
            <w:r w:rsidR="00804D0A">
              <w:rPr>
                <w:sz w:val="24"/>
                <w:lang w:val="ru-RU"/>
              </w:rPr>
              <w:t>классов</w:t>
            </w:r>
          </w:p>
        </w:tc>
      </w:tr>
    </w:tbl>
    <w:p w:rsidR="0082558C" w:rsidRDefault="0082558C" w:rsidP="0082558C">
      <w:pPr>
        <w:pStyle w:val="ConsPlusNormal"/>
        <w:spacing w:before="240"/>
        <w:ind w:right="740"/>
        <w:jc w:val="both"/>
      </w:pPr>
    </w:p>
    <w:tbl>
      <w:tblPr>
        <w:tblStyle w:val="TableNormal"/>
        <w:tblW w:w="10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1701"/>
        <w:gridCol w:w="2127"/>
        <w:gridCol w:w="2512"/>
      </w:tblGrid>
      <w:tr w:rsidR="0082558C" w:rsidTr="0082558C">
        <w:trPr>
          <w:trHeight w:val="553"/>
        </w:trPr>
        <w:tc>
          <w:tcPr>
            <w:tcW w:w="4536" w:type="dxa"/>
          </w:tcPr>
          <w:p w:rsidR="0082558C" w:rsidRPr="00161C72" w:rsidRDefault="0082558C" w:rsidP="001311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82558C" w:rsidRPr="00161C72" w:rsidRDefault="0082558C" w:rsidP="001311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82558C" w:rsidRPr="00161C72" w:rsidRDefault="0082558C" w:rsidP="001311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12" w:type="dxa"/>
          </w:tcPr>
          <w:p w:rsidR="0082558C" w:rsidRPr="006409CD" w:rsidRDefault="0082558C" w:rsidP="006409CD">
            <w:pPr>
              <w:pStyle w:val="TableParagraph"/>
              <w:spacing w:line="264" w:lineRule="exact"/>
              <w:ind w:left="0" w:right="136"/>
              <w:rPr>
                <w:sz w:val="24"/>
                <w:lang w:val="ru-RU"/>
              </w:rPr>
            </w:pPr>
          </w:p>
        </w:tc>
      </w:tr>
      <w:tr w:rsidR="0082558C" w:rsidTr="0082558C">
        <w:trPr>
          <w:trHeight w:val="1104"/>
        </w:trPr>
        <w:tc>
          <w:tcPr>
            <w:tcW w:w="4536" w:type="dxa"/>
          </w:tcPr>
          <w:p w:rsidR="0082558C" w:rsidRDefault="0082558C" w:rsidP="006409CD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4568F8">
              <w:rPr>
                <w:sz w:val="24"/>
                <w:lang w:val="ru-RU"/>
              </w:rPr>
              <w:t>Час</w:t>
            </w:r>
            <w:r w:rsidRPr="004568F8">
              <w:rPr>
                <w:spacing w:val="-4"/>
                <w:sz w:val="24"/>
                <w:lang w:val="ru-RU"/>
              </w:rPr>
              <w:t xml:space="preserve"> </w:t>
            </w:r>
            <w:r w:rsidRPr="004568F8">
              <w:rPr>
                <w:sz w:val="24"/>
                <w:lang w:val="ru-RU"/>
              </w:rPr>
              <w:t>памяти</w:t>
            </w:r>
            <w:r w:rsidRPr="004568F8">
              <w:rPr>
                <w:spacing w:val="4"/>
                <w:sz w:val="24"/>
                <w:lang w:val="ru-RU"/>
              </w:rPr>
              <w:t xml:space="preserve"> </w:t>
            </w:r>
            <w:r w:rsidRPr="004568F8">
              <w:rPr>
                <w:sz w:val="24"/>
                <w:lang w:val="ru-RU"/>
              </w:rPr>
              <w:t>«Блокада</w:t>
            </w:r>
            <w:r w:rsidRPr="004568F8">
              <w:rPr>
                <w:spacing w:val="-3"/>
                <w:sz w:val="24"/>
                <w:lang w:val="ru-RU"/>
              </w:rPr>
              <w:t xml:space="preserve"> </w:t>
            </w:r>
            <w:r w:rsidRPr="004568F8">
              <w:rPr>
                <w:sz w:val="24"/>
                <w:lang w:val="ru-RU"/>
              </w:rPr>
              <w:t>Ленинграда»</w:t>
            </w:r>
          </w:p>
          <w:p w:rsidR="00F04372" w:rsidRPr="00F04372" w:rsidRDefault="00F04372" w:rsidP="006409CD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День российского студенчества</w:t>
            </w:r>
          </w:p>
          <w:p w:rsidR="00F04372" w:rsidRDefault="00F04372" w:rsidP="00F0437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F04372">
              <w:rPr>
                <w:rFonts w:eastAsia="SchoolBookSanPin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F04372">
              <w:rPr>
                <w:rFonts w:eastAsia="SchoolBookSanPin"/>
                <w:sz w:val="24"/>
                <w:szCs w:val="24"/>
                <w:lang w:val="ru-RU"/>
              </w:rPr>
              <w:t xml:space="preserve"> (Освенцима</w:t>
            </w:r>
            <w:r>
              <w:rPr>
                <w:rFonts w:eastAsia="SchoolBookSanPin"/>
                <w:sz w:val="24"/>
                <w:szCs w:val="24"/>
                <w:lang w:val="ru-RU"/>
              </w:rPr>
              <w:t>) – День памяти жертв Холокоста</w:t>
            </w:r>
          </w:p>
          <w:p w:rsidR="00F04372" w:rsidRPr="00F04372" w:rsidRDefault="00F04372" w:rsidP="00F0437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рождения Чехова Антона Павловича</w:t>
            </w:r>
          </w:p>
          <w:p w:rsidR="00F04372" w:rsidRPr="00F04372" w:rsidRDefault="00F04372" w:rsidP="001311B8">
            <w:pPr>
              <w:pStyle w:val="TableParagraph"/>
              <w:spacing w:line="270" w:lineRule="exact"/>
              <w:ind w:left="523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409CD" w:rsidRDefault="006409CD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907ED7">
              <w:rPr>
                <w:sz w:val="24"/>
                <w:lang w:val="ru-RU"/>
              </w:rPr>
              <w:t>1</w:t>
            </w:r>
            <w:r w:rsidR="00907ED7">
              <w:rPr>
                <w:sz w:val="24"/>
              </w:rPr>
              <w:t>-</w:t>
            </w:r>
            <w:r w:rsidR="00907ED7">
              <w:rPr>
                <w:sz w:val="24"/>
                <w:lang w:val="ru-RU"/>
              </w:rPr>
              <w:t>11</w:t>
            </w:r>
          </w:p>
          <w:p w:rsidR="00907ED7" w:rsidRPr="006409CD" w:rsidRDefault="00907ED7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907ED7" w:rsidRPr="006409CD" w:rsidRDefault="006409CD" w:rsidP="00907ED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907ED7">
              <w:rPr>
                <w:sz w:val="24"/>
                <w:lang w:val="ru-RU"/>
              </w:rPr>
              <w:t>1</w:t>
            </w:r>
            <w:r w:rsidR="00907ED7">
              <w:rPr>
                <w:sz w:val="24"/>
              </w:rPr>
              <w:t>-</w:t>
            </w:r>
            <w:r w:rsidR="00907ED7">
              <w:rPr>
                <w:sz w:val="24"/>
                <w:lang w:val="ru-RU"/>
              </w:rPr>
              <w:t>11</w:t>
            </w:r>
          </w:p>
          <w:p w:rsidR="00F04372" w:rsidRPr="00F04372" w:rsidRDefault="00F04372" w:rsidP="00F04372"/>
          <w:p w:rsidR="00F04372" w:rsidRPr="00F04372" w:rsidRDefault="00F04372" w:rsidP="00F04372"/>
          <w:p w:rsidR="00F04372" w:rsidRDefault="00F04372" w:rsidP="00F04372">
            <w:pPr>
              <w:rPr>
                <w:lang w:val="ru-RU"/>
              </w:rPr>
            </w:pPr>
          </w:p>
          <w:p w:rsidR="001F3744" w:rsidRPr="006409CD" w:rsidRDefault="001F3744" w:rsidP="001F3744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F04372" w:rsidRPr="00F04372" w:rsidRDefault="00F04372" w:rsidP="00F0437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Я</w:t>
            </w:r>
            <w:r w:rsidR="0082558C">
              <w:rPr>
                <w:sz w:val="24"/>
              </w:rPr>
              <w:t>нварь</w:t>
            </w:r>
            <w:proofErr w:type="spellEnd"/>
          </w:p>
          <w:p w:rsidR="0082558C" w:rsidRP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</w:rPr>
              <w:t xml:space="preserve">25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января</w:t>
            </w:r>
            <w:proofErr w:type="spellEnd"/>
          </w:p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</w:rPr>
              <w:t xml:space="preserve">27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января</w:t>
            </w:r>
            <w:proofErr w:type="spellEnd"/>
          </w:p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F04372" w:rsidRPr="00F04372" w:rsidRDefault="00F04372" w:rsidP="00F04372">
            <w:pPr>
              <w:pStyle w:val="TableParagraph"/>
              <w:spacing w:line="270" w:lineRule="exact"/>
              <w:ind w:left="0" w:right="51"/>
              <w:rPr>
                <w:sz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</w:t>
            </w:r>
            <w:r w:rsidR="00D412B2">
              <w:rPr>
                <w:rFonts w:eastAsia="SchoolBookSanPi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eastAsia="SchoolBookSanPin"/>
                <w:sz w:val="24"/>
                <w:szCs w:val="24"/>
                <w:lang w:val="ru-RU"/>
              </w:rPr>
              <w:t>29 января</w:t>
            </w:r>
          </w:p>
        </w:tc>
        <w:tc>
          <w:tcPr>
            <w:tcW w:w="2512" w:type="dxa"/>
          </w:tcPr>
          <w:p w:rsidR="0082558C" w:rsidRPr="00C93F9E" w:rsidRDefault="0082558C" w:rsidP="003D3B04">
            <w:pPr>
              <w:pStyle w:val="TableParagraph"/>
              <w:ind w:left="0" w:right="1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Учителя истории,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="00802C1B">
              <w:rPr>
                <w:sz w:val="24"/>
                <w:lang w:val="ru-RU"/>
              </w:rPr>
              <w:t>10-11</w:t>
            </w:r>
          </w:p>
          <w:p w:rsidR="0082558C" w:rsidRPr="00C93F9E" w:rsidRDefault="0082558C" w:rsidP="003D3B04">
            <w:pPr>
              <w:pStyle w:val="TableParagraph"/>
              <w:spacing w:line="264" w:lineRule="exact"/>
              <w:ind w:left="0" w:right="1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классов</w:t>
            </w:r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76" w:lineRule="auto"/>
              <w:ind w:right="197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Мероприятия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месячника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гражданского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и</w:t>
            </w:r>
            <w:r w:rsidR="00D412B2">
              <w:rPr>
                <w:sz w:val="24"/>
                <w:lang w:val="ru-RU"/>
              </w:rPr>
              <w:t xml:space="preserve"> 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патриотического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воспитания</w:t>
            </w:r>
          </w:p>
          <w:p w:rsidR="00D412B2" w:rsidRPr="00D412B2" w:rsidRDefault="00D412B2" w:rsidP="00724C44">
            <w:pPr>
              <w:pStyle w:val="TableParagraph"/>
              <w:spacing w:line="276" w:lineRule="auto"/>
              <w:ind w:right="197"/>
              <w:rPr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D412B2">
              <w:rPr>
                <w:rFonts w:eastAsia="SchoolBookSanPin"/>
                <w:sz w:val="24"/>
                <w:szCs w:val="24"/>
                <w:lang w:val="ru-RU"/>
              </w:rPr>
              <w:t>ск</w:t>
            </w:r>
            <w:r w:rsidRPr="00D412B2">
              <w:rPr>
                <w:rFonts w:eastAsia="SchoolBookSanPin"/>
                <w:sz w:val="24"/>
                <w:szCs w:val="24"/>
                <w:lang w:val="ru-RU"/>
              </w:rPr>
              <w:br/>
              <w:t>в Ст</w:t>
            </w:r>
            <w:proofErr w:type="gramEnd"/>
            <w:r w:rsidRPr="00D412B2">
              <w:rPr>
                <w:rFonts w:eastAsia="SchoolBookSanPin"/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1701" w:type="dxa"/>
          </w:tcPr>
          <w:p w:rsidR="00D412B2" w:rsidRPr="001F3744" w:rsidRDefault="001F374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11</w:t>
            </w:r>
          </w:p>
          <w:p w:rsidR="00D412B2" w:rsidRDefault="00D412B2" w:rsidP="00D412B2"/>
          <w:p w:rsidR="0082558C" w:rsidRDefault="0082558C" w:rsidP="00D412B2">
            <w:pPr>
              <w:jc w:val="center"/>
              <w:rPr>
                <w:lang w:val="ru-RU"/>
              </w:rPr>
            </w:pPr>
          </w:p>
          <w:p w:rsidR="00D412B2" w:rsidRPr="00D412B2" w:rsidRDefault="00D412B2" w:rsidP="00D41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D412B2" w:rsidRDefault="00D412B2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</w:t>
            </w:r>
            <w:r w:rsidR="0082558C">
              <w:rPr>
                <w:sz w:val="24"/>
              </w:rPr>
              <w:t>евраль</w:t>
            </w:r>
            <w:proofErr w:type="spellEnd"/>
          </w:p>
          <w:p w:rsidR="00D412B2" w:rsidRDefault="00D412B2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D412B2" w:rsidRDefault="00D412B2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82558C" w:rsidRDefault="00D412B2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512" w:type="dxa"/>
          </w:tcPr>
          <w:p w:rsidR="0082558C" w:rsidRPr="00C93F9E" w:rsidRDefault="0082558C" w:rsidP="003D3B04">
            <w:pPr>
              <w:pStyle w:val="TableParagraph"/>
              <w:ind w:left="0" w:right="1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 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82558C" w:rsidRPr="00C93F9E" w:rsidRDefault="003D3B04" w:rsidP="003D3B04">
            <w:pPr>
              <w:pStyle w:val="TableParagraph"/>
              <w:spacing w:line="270" w:lineRule="atLeast"/>
              <w:ind w:left="0"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руководители </w:t>
            </w:r>
            <w:r w:rsidR="00BC622E">
              <w:rPr>
                <w:sz w:val="24"/>
                <w:lang w:val="ru-RU"/>
              </w:rPr>
              <w:t xml:space="preserve">10-11 </w:t>
            </w:r>
            <w:r w:rsidR="0082558C" w:rsidRPr="00C93F9E">
              <w:rPr>
                <w:sz w:val="24"/>
                <w:lang w:val="ru-RU"/>
              </w:rPr>
              <w:t>классов</w:t>
            </w:r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D412B2" w:rsidRDefault="0082558C" w:rsidP="00D412B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412B2">
              <w:rPr>
                <w:sz w:val="24"/>
                <w:lang w:val="ru-RU"/>
              </w:rPr>
              <w:lastRenderedPageBreak/>
              <w:t>Смотр</w:t>
            </w:r>
            <w:r w:rsidRPr="00D412B2">
              <w:rPr>
                <w:spacing w:val="-1"/>
                <w:sz w:val="24"/>
                <w:lang w:val="ru-RU"/>
              </w:rPr>
              <w:t xml:space="preserve"> </w:t>
            </w:r>
            <w:r w:rsidRPr="00D412B2">
              <w:rPr>
                <w:sz w:val="24"/>
                <w:lang w:val="ru-RU"/>
              </w:rPr>
              <w:t>строя</w:t>
            </w:r>
            <w:r w:rsidRPr="00D412B2">
              <w:rPr>
                <w:spacing w:val="-1"/>
                <w:sz w:val="24"/>
                <w:lang w:val="ru-RU"/>
              </w:rPr>
              <w:t xml:space="preserve"> </w:t>
            </w:r>
            <w:r w:rsidRPr="00D412B2">
              <w:rPr>
                <w:sz w:val="24"/>
                <w:lang w:val="ru-RU"/>
              </w:rPr>
              <w:t>и песни</w:t>
            </w:r>
            <w:r w:rsidR="00D412B2">
              <w:rPr>
                <w:sz w:val="24"/>
                <w:lang w:val="ru-RU"/>
              </w:rPr>
              <w:t xml:space="preserve"> ко Дню защитника Отечества</w:t>
            </w:r>
          </w:p>
          <w:p w:rsidR="00BC622E" w:rsidRPr="00D412B2" w:rsidRDefault="00BC622E" w:rsidP="00BC622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A7F43">
              <w:rPr>
                <w:sz w:val="24"/>
                <w:lang w:val="ru-RU"/>
              </w:rPr>
              <w:t>Военно-спортивная</w:t>
            </w:r>
            <w:r w:rsidRPr="00CA7F43">
              <w:rPr>
                <w:spacing w:val="-6"/>
                <w:sz w:val="24"/>
                <w:lang w:val="ru-RU"/>
              </w:rPr>
              <w:t xml:space="preserve"> </w:t>
            </w:r>
            <w:r w:rsidRPr="00CA7F43">
              <w:rPr>
                <w:sz w:val="24"/>
                <w:lang w:val="ru-RU"/>
              </w:rPr>
              <w:t>игра</w:t>
            </w:r>
            <w:r w:rsidRPr="00CA7F43">
              <w:rPr>
                <w:spacing w:val="-3"/>
                <w:sz w:val="24"/>
                <w:lang w:val="ru-RU"/>
              </w:rPr>
              <w:t xml:space="preserve"> </w:t>
            </w:r>
            <w:r w:rsidRPr="00CA7F43">
              <w:rPr>
                <w:sz w:val="24"/>
                <w:lang w:val="ru-RU"/>
              </w:rPr>
              <w:t>«А</w:t>
            </w:r>
            <w:r w:rsidRPr="00CA7F43">
              <w:rPr>
                <w:spacing w:val="-5"/>
                <w:sz w:val="24"/>
                <w:lang w:val="ru-RU"/>
              </w:rPr>
              <w:t xml:space="preserve"> </w:t>
            </w:r>
            <w:r w:rsidRPr="00CA7F43">
              <w:rPr>
                <w:sz w:val="24"/>
                <w:lang w:val="ru-RU"/>
              </w:rPr>
              <w:t>ну-ка,</w:t>
            </w:r>
            <w:r w:rsidRPr="00CA7F43">
              <w:rPr>
                <w:spacing w:val="-57"/>
                <w:sz w:val="24"/>
                <w:lang w:val="ru-RU"/>
              </w:rPr>
              <w:t xml:space="preserve"> </w:t>
            </w:r>
            <w:r w:rsidRPr="00CA7F43">
              <w:rPr>
                <w:sz w:val="24"/>
                <w:lang w:val="ru-RU"/>
              </w:rPr>
              <w:t>парни!»</w:t>
            </w:r>
          </w:p>
          <w:p w:rsidR="00D412B2" w:rsidRDefault="00D412B2" w:rsidP="00D412B2">
            <w:pPr>
              <w:pStyle w:val="TableParagraph"/>
              <w:spacing w:line="267" w:lineRule="exact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День российской науки</w:t>
            </w:r>
          </w:p>
          <w:p w:rsidR="00D412B2" w:rsidRDefault="00D412B2" w:rsidP="00D412B2">
            <w:pPr>
              <w:pStyle w:val="TableParagraph"/>
              <w:spacing w:line="267" w:lineRule="exact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 xml:space="preserve">День памяти о россиянах, исполнявших служебный долг </w:t>
            </w:r>
            <w:r w:rsidRPr="00D412B2">
              <w:rPr>
                <w:rFonts w:eastAsia="SchoolBookSanPin"/>
                <w:sz w:val="24"/>
                <w:szCs w:val="24"/>
                <w:lang w:val="ru-RU"/>
              </w:rPr>
              <w:br/>
              <w:t>за пределами Отечества</w:t>
            </w:r>
          </w:p>
          <w:p w:rsidR="00D412B2" w:rsidRPr="00D412B2" w:rsidRDefault="00D412B2" w:rsidP="00D412B2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701" w:type="dxa"/>
          </w:tcPr>
          <w:p w:rsidR="0082558C" w:rsidRDefault="001F3744" w:rsidP="001311B8">
            <w:pPr>
              <w:pStyle w:val="TableParagraph"/>
              <w:spacing w:line="267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11</w:t>
            </w:r>
          </w:p>
          <w:p w:rsidR="00BC622E" w:rsidRDefault="00BC622E" w:rsidP="001311B8">
            <w:pPr>
              <w:pStyle w:val="TableParagraph"/>
              <w:spacing w:line="267" w:lineRule="exact"/>
              <w:ind w:left="638"/>
              <w:rPr>
                <w:sz w:val="24"/>
                <w:lang w:val="ru-RU"/>
              </w:rPr>
            </w:pPr>
          </w:p>
          <w:p w:rsidR="00BC622E" w:rsidRDefault="00BC622E" w:rsidP="001311B8">
            <w:pPr>
              <w:pStyle w:val="TableParagraph"/>
              <w:spacing w:line="267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D412B2" w:rsidRDefault="00D412B2" w:rsidP="00BC622E">
            <w:pPr>
              <w:pStyle w:val="TableParagraph"/>
              <w:spacing w:line="267" w:lineRule="exact"/>
              <w:ind w:left="0"/>
              <w:rPr>
                <w:sz w:val="24"/>
                <w:lang w:val="ru-RU"/>
              </w:rPr>
            </w:pPr>
          </w:p>
          <w:p w:rsidR="00D412B2" w:rsidRDefault="00D412B2" w:rsidP="001311B8">
            <w:pPr>
              <w:pStyle w:val="TableParagraph"/>
              <w:spacing w:line="267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D412B2" w:rsidRPr="00BC622E" w:rsidRDefault="00D412B2" w:rsidP="00BC62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D412B2" w:rsidRDefault="00D412B2" w:rsidP="00D412B2">
            <w:pPr>
              <w:rPr>
                <w:lang w:val="ru-RU"/>
              </w:rPr>
            </w:pPr>
          </w:p>
          <w:p w:rsidR="00D412B2" w:rsidRPr="00D412B2" w:rsidRDefault="00D412B2" w:rsidP="00D41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  <w:lang w:val="ru-RU"/>
              </w:rPr>
            </w:pPr>
            <w:r w:rsidRPr="002811EC">
              <w:rPr>
                <w:sz w:val="24"/>
                <w:lang w:val="ru-RU"/>
              </w:rPr>
              <w:t>Ф</w:t>
            </w:r>
            <w:r w:rsidR="0082558C" w:rsidRPr="002811EC">
              <w:rPr>
                <w:sz w:val="24"/>
                <w:lang w:val="ru-RU"/>
              </w:rPr>
              <w:t>евраль</w:t>
            </w:r>
          </w:p>
          <w:p w:rsidR="00BC622E" w:rsidRPr="00BC622E" w:rsidRDefault="00BC622E" w:rsidP="001311B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D412B2" w:rsidRDefault="00BC622E" w:rsidP="00BC622E">
            <w:pPr>
              <w:pStyle w:val="TableParagraph"/>
              <w:tabs>
                <w:tab w:val="left" w:pos="549"/>
              </w:tabs>
              <w:spacing w:line="267" w:lineRule="exact"/>
              <w:ind w:left="9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ab/>
              <w:t>февраль</w:t>
            </w:r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8 февраля</w:t>
            </w:r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15 февраля</w:t>
            </w:r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82558C" w:rsidRPr="002811EC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512" w:type="dxa"/>
          </w:tcPr>
          <w:p w:rsidR="0082558C" w:rsidRPr="00C93F9E" w:rsidRDefault="0082558C" w:rsidP="003D3B04">
            <w:pPr>
              <w:pStyle w:val="TableParagraph"/>
              <w:ind w:left="0" w:right="1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="00BC622E">
              <w:rPr>
                <w:sz w:val="24"/>
                <w:lang w:val="ru-RU"/>
              </w:rPr>
              <w:t>10-11</w:t>
            </w:r>
          </w:p>
          <w:p w:rsidR="0082558C" w:rsidRDefault="0082558C" w:rsidP="003D3B04">
            <w:pPr>
              <w:pStyle w:val="TableParagraph"/>
              <w:spacing w:line="264" w:lineRule="exact"/>
              <w:ind w:left="0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4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ind w:left="0" w:right="174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Концерт,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посвященный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Женскому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Дню</w:t>
            </w:r>
            <w:r w:rsidR="00B918A1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8</w:t>
            </w:r>
            <w:r w:rsidR="00D412B2">
              <w:rPr>
                <w:sz w:val="24"/>
                <w:lang w:val="ru-RU"/>
              </w:rPr>
              <w:t xml:space="preserve">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Марта</w:t>
            </w:r>
            <w:r w:rsidRPr="00C93F9E">
              <w:rPr>
                <w:spacing w:val="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«О,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женщина,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весны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творенье»</w:t>
            </w:r>
          </w:p>
          <w:p w:rsid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День воссоединения Крыма с Россией</w:t>
            </w:r>
          </w:p>
          <w:p w:rsid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Всемирный день поэзии</w:t>
            </w:r>
          </w:p>
          <w:p w:rsid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защиты от экологической опасности</w:t>
            </w:r>
          </w:p>
          <w:p w:rsid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Всемирный день театра</w:t>
            </w:r>
          </w:p>
          <w:p w:rsidR="00BC622E" w:rsidRP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День рождения </w:t>
            </w:r>
            <w:proofErr w:type="spellStart"/>
            <w:r>
              <w:rPr>
                <w:rFonts w:eastAsia="SchoolBookSanPin"/>
                <w:sz w:val="24"/>
                <w:szCs w:val="24"/>
                <w:lang w:val="ru-RU"/>
              </w:rPr>
              <w:t>Закруткина</w:t>
            </w:r>
            <w:proofErr w:type="spellEnd"/>
            <w:r>
              <w:rPr>
                <w:rFonts w:eastAsia="SchoolBookSanPin"/>
                <w:sz w:val="24"/>
                <w:szCs w:val="24"/>
                <w:lang w:val="ru-RU"/>
              </w:rPr>
              <w:t xml:space="preserve"> </w:t>
            </w:r>
            <w:r w:rsidR="00D70007">
              <w:rPr>
                <w:rFonts w:eastAsia="SchoolBookSanPin"/>
                <w:sz w:val="24"/>
                <w:szCs w:val="24"/>
                <w:lang w:val="ru-RU"/>
              </w:rPr>
              <w:t>В</w:t>
            </w:r>
            <w:r>
              <w:rPr>
                <w:rFonts w:eastAsia="SchoolBookSanPin"/>
                <w:sz w:val="24"/>
                <w:szCs w:val="24"/>
                <w:lang w:val="ru-RU"/>
              </w:rPr>
              <w:t>италия Александровича</w:t>
            </w:r>
          </w:p>
          <w:p w:rsidR="00D412B2" w:rsidRPr="002811EC" w:rsidRDefault="00BC622E" w:rsidP="00BC622E">
            <w:pPr>
              <w:rPr>
                <w:sz w:val="24"/>
                <w:szCs w:val="24"/>
                <w:lang w:val="ru-RU"/>
              </w:rPr>
            </w:pPr>
            <w:r w:rsidRPr="002811EC">
              <w:rPr>
                <w:sz w:val="24"/>
                <w:szCs w:val="24"/>
                <w:lang w:val="ru-RU"/>
              </w:rPr>
              <w:t>Предметная неделя литературы, русского и английского языков</w:t>
            </w:r>
          </w:p>
        </w:tc>
        <w:tc>
          <w:tcPr>
            <w:tcW w:w="1701" w:type="dxa"/>
          </w:tcPr>
          <w:p w:rsidR="00D412B2" w:rsidRPr="00F71557" w:rsidRDefault="00F71557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  <w:p w:rsidR="00D412B2" w:rsidRPr="00D412B2" w:rsidRDefault="00D412B2" w:rsidP="00D412B2">
            <w:pPr>
              <w:rPr>
                <w:lang w:val="ru-RU"/>
              </w:rPr>
            </w:pPr>
          </w:p>
          <w:p w:rsidR="0082558C" w:rsidRDefault="00D412B2" w:rsidP="00D412B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Pr="00D412B2">
              <w:rPr>
                <w:sz w:val="24"/>
                <w:szCs w:val="24"/>
                <w:lang w:val="ru-RU"/>
              </w:rPr>
              <w:t>1-11</w:t>
            </w:r>
          </w:p>
          <w:p w:rsidR="00D412B2" w:rsidRDefault="00D412B2" w:rsidP="00D412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1-11</w:t>
            </w:r>
          </w:p>
          <w:p w:rsidR="00D412B2" w:rsidRDefault="00D412B2" w:rsidP="00D412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1-11</w:t>
            </w:r>
          </w:p>
          <w:p w:rsidR="00D412B2" w:rsidRDefault="00D412B2" w:rsidP="00D412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1-11</w:t>
            </w:r>
          </w:p>
          <w:p w:rsidR="00BC622E" w:rsidRDefault="00D70007" w:rsidP="00D700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  <w:p w:rsidR="00BC622E" w:rsidRPr="00BC622E" w:rsidRDefault="00BC622E" w:rsidP="00BC622E">
            <w:pPr>
              <w:rPr>
                <w:sz w:val="24"/>
                <w:szCs w:val="24"/>
              </w:rPr>
            </w:pPr>
          </w:p>
          <w:p w:rsidR="00BC622E" w:rsidRDefault="00BC622E" w:rsidP="00BC622E">
            <w:pPr>
              <w:rPr>
                <w:sz w:val="24"/>
                <w:szCs w:val="24"/>
              </w:rPr>
            </w:pPr>
          </w:p>
          <w:p w:rsidR="00D412B2" w:rsidRPr="00BC622E" w:rsidRDefault="00BC622E" w:rsidP="00BC622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10-11</w:t>
            </w:r>
          </w:p>
        </w:tc>
        <w:tc>
          <w:tcPr>
            <w:tcW w:w="2127" w:type="dxa"/>
          </w:tcPr>
          <w:p w:rsidR="00D412B2" w:rsidRDefault="00D412B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 w:rsidRPr="004568F8">
              <w:rPr>
                <w:sz w:val="24"/>
                <w:lang w:val="ru-RU"/>
              </w:rPr>
              <w:t>М</w:t>
            </w:r>
            <w:r w:rsidR="0082558C" w:rsidRPr="004568F8">
              <w:rPr>
                <w:sz w:val="24"/>
                <w:lang w:val="ru-RU"/>
              </w:rPr>
              <w:t>арт</w:t>
            </w:r>
          </w:p>
          <w:p w:rsidR="00D412B2" w:rsidRDefault="00D412B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82558C" w:rsidRDefault="00D412B2" w:rsidP="00D412B2">
            <w:pPr>
              <w:pStyle w:val="TableParagraph"/>
              <w:spacing w:line="268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</w:t>
            </w:r>
            <w:r w:rsidRPr="004568F8">
              <w:rPr>
                <w:rFonts w:eastAsia="SchoolBookSanPin"/>
                <w:sz w:val="24"/>
                <w:szCs w:val="24"/>
                <w:lang w:val="ru-RU"/>
              </w:rPr>
              <w:t>18 марта</w:t>
            </w:r>
          </w:p>
          <w:p w:rsidR="00D412B2" w:rsidRDefault="00D412B2" w:rsidP="00D412B2">
            <w:pPr>
              <w:pStyle w:val="TableParagraph"/>
              <w:spacing w:line="268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21 марта</w:t>
            </w:r>
          </w:p>
          <w:p w:rsidR="00D412B2" w:rsidRDefault="00D412B2" w:rsidP="00D412B2">
            <w:pPr>
              <w:pStyle w:val="TableParagraph"/>
              <w:spacing w:line="268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22 марта</w:t>
            </w:r>
          </w:p>
          <w:p w:rsidR="00D412B2" w:rsidRDefault="00D412B2" w:rsidP="00D412B2">
            <w:pPr>
              <w:pStyle w:val="TableParagraph"/>
              <w:spacing w:line="268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</w:t>
            </w:r>
            <w:r w:rsidRPr="004568F8">
              <w:rPr>
                <w:rFonts w:eastAsia="SchoolBookSanPin"/>
                <w:sz w:val="24"/>
                <w:szCs w:val="24"/>
                <w:lang w:val="ru-RU"/>
              </w:rPr>
              <w:t>27 марта</w:t>
            </w:r>
          </w:p>
          <w:p w:rsidR="00BC622E" w:rsidRDefault="00D70007" w:rsidP="00D412B2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27 марта</w:t>
            </w:r>
          </w:p>
          <w:p w:rsidR="00BC622E" w:rsidRPr="002811EC" w:rsidRDefault="00BC622E" w:rsidP="00BC622E">
            <w:pPr>
              <w:rPr>
                <w:lang w:val="ru-RU"/>
              </w:rPr>
            </w:pPr>
          </w:p>
          <w:p w:rsidR="00BC622E" w:rsidRPr="002811EC" w:rsidRDefault="00BC622E" w:rsidP="00BC622E">
            <w:pPr>
              <w:rPr>
                <w:lang w:val="ru-RU"/>
              </w:rPr>
            </w:pPr>
          </w:p>
          <w:p w:rsidR="00D70007" w:rsidRPr="00BC622E" w:rsidRDefault="00BC622E" w:rsidP="00BC622E">
            <w:pPr>
              <w:rPr>
                <w:sz w:val="24"/>
                <w:szCs w:val="24"/>
                <w:lang w:val="ru-RU"/>
              </w:rPr>
            </w:pPr>
            <w:r w:rsidRPr="00BC622E">
              <w:rPr>
                <w:sz w:val="24"/>
                <w:szCs w:val="24"/>
                <w:lang w:val="ru-RU"/>
              </w:rPr>
              <w:t xml:space="preserve">                март</w:t>
            </w:r>
          </w:p>
        </w:tc>
        <w:tc>
          <w:tcPr>
            <w:tcW w:w="2512" w:type="dxa"/>
          </w:tcPr>
          <w:p w:rsidR="0082558C" w:rsidRPr="00C93F9E" w:rsidRDefault="0082558C" w:rsidP="006C2B4A">
            <w:pPr>
              <w:pStyle w:val="TableParagraph"/>
              <w:ind w:left="0" w:right="307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BC622E">
              <w:rPr>
                <w:sz w:val="24"/>
                <w:lang w:val="ru-RU"/>
              </w:rPr>
              <w:t>10-11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0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D70007">
        <w:trPr>
          <w:trHeight w:val="842"/>
        </w:trPr>
        <w:tc>
          <w:tcPr>
            <w:tcW w:w="4536" w:type="dxa"/>
            <w:tcBorders>
              <w:bottom w:val="single" w:sz="4" w:space="0" w:color="auto"/>
            </w:tcBorders>
          </w:tcPr>
          <w:p w:rsidR="0082558C" w:rsidRPr="00C93F9E" w:rsidRDefault="0082558C" w:rsidP="00724C44">
            <w:pPr>
              <w:pStyle w:val="TableParagraph"/>
              <w:ind w:left="0" w:right="95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 xml:space="preserve">Спортивный праздник, посвященный </w:t>
            </w:r>
            <w:r w:rsidR="00D70007">
              <w:rPr>
                <w:sz w:val="24"/>
                <w:lang w:val="ru-RU"/>
              </w:rPr>
              <w:t xml:space="preserve">Всемирному </w:t>
            </w:r>
            <w:r w:rsidRPr="00C93F9E">
              <w:rPr>
                <w:sz w:val="24"/>
                <w:lang w:val="ru-RU"/>
              </w:rPr>
              <w:t>Дню</w:t>
            </w:r>
            <w:r w:rsidR="000C4064">
              <w:rPr>
                <w:sz w:val="24"/>
                <w:lang w:val="ru-RU"/>
              </w:rPr>
              <w:t xml:space="preserve"> 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здоровья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2558C" w:rsidRPr="00B918A1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B918A1">
              <w:rPr>
                <w:sz w:val="24"/>
                <w:lang w:val="ru-RU"/>
              </w:rPr>
              <w:t>11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82558C" w:rsidRDefault="0082558C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</w:t>
            </w:r>
          </w:p>
          <w:p w:rsidR="0082558C" w:rsidRP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</w:rPr>
              <w:t>апрел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512" w:type="dxa"/>
            <w:vMerge w:val="restart"/>
          </w:tcPr>
          <w:p w:rsidR="0082558C" w:rsidRPr="00C93F9E" w:rsidRDefault="0082558C" w:rsidP="006C2B4A">
            <w:pPr>
              <w:pStyle w:val="TableParagraph"/>
              <w:ind w:left="0" w:right="295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учителя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физической</w:t>
            </w:r>
          </w:p>
          <w:p w:rsidR="0082558C" w:rsidRDefault="0082558C" w:rsidP="003D3B04">
            <w:pPr>
              <w:pStyle w:val="TableParagraph"/>
              <w:spacing w:line="270" w:lineRule="atLeast"/>
              <w:ind w:left="0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 w:rsidR="003D3B04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D3B04">
              <w:rPr>
                <w:sz w:val="24"/>
              </w:rPr>
              <w:t>руководители</w:t>
            </w:r>
            <w:proofErr w:type="spellEnd"/>
            <w:r w:rsidR="003D3B04">
              <w:rPr>
                <w:sz w:val="24"/>
              </w:rPr>
              <w:t xml:space="preserve"> </w:t>
            </w:r>
            <w:r w:rsidR="00BC622E">
              <w:rPr>
                <w:sz w:val="24"/>
                <w:lang w:val="ru-RU"/>
              </w:rPr>
              <w:t xml:space="preserve">10-11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D70007">
        <w:trPr>
          <w:trHeight w:val="798"/>
        </w:trPr>
        <w:tc>
          <w:tcPr>
            <w:tcW w:w="4536" w:type="dxa"/>
            <w:tcBorders>
              <w:top w:val="single" w:sz="4" w:space="0" w:color="auto"/>
            </w:tcBorders>
          </w:tcPr>
          <w:p w:rsidR="0082558C" w:rsidRPr="00D61335" w:rsidRDefault="0082558C" w:rsidP="00724C44">
            <w:pPr>
              <w:pStyle w:val="TableParagraph"/>
              <w:ind w:left="0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районных и региональных конкурсах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2558C" w:rsidRPr="00D61335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82558C" w:rsidRPr="00D61335" w:rsidRDefault="0082558C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2" w:type="dxa"/>
            <w:vMerge/>
          </w:tcPr>
          <w:p w:rsidR="0082558C" w:rsidRPr="00D61335" w:rsidRDefault="0082558C" w:rsidP="006C2B4A">
            <w:pPr>
              <w:pStyle w:val="TableParagraph"/>
              <w:ind w:left="0" w:right="295"/>
              <w:rPr>
                <w:sz w:val="24"/>
                <w:lang w:val="ru-RU"/>
              </w:rPr>
            </w:pPr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4568F8">
              <w:rPr>
                <w:sz w:val="24"/>
                <w:lang w:val="ru-RU"/>
              </w:rPr>
              <w:t>День</w:t>
            </w:r>
            <w:r w:rsidRPr="004568F8">
              <w:rPr>
                <w:spacing w:val="-3"/>
                <w:sz w:val="24"/>
                <w:lang w:val="ru-RU"/>
              </w:rPr>
              <w:t xml:space="preserve"> </w:t>
            </w:r>
            <w:r w:rsidRPr="004568F8">
              <w:rPr>
                <w:sz w:val="24"/>
                <w:lang w:val="ru-RU"/>
              </w:rPr>
              <w:t>открытых дверей</w:t>
            </w:r>
          </w:p>
          <w:p w:rsidR="00D70007" w:rsidRDefault="00D70007" w:rsidP="00D7000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D70007" w:rsidRDefault="00D70007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195 лет со дня рождения донской епархии</w:t>
            </w:r>
          </w:p>
          <w:p w:rsidR="00D70007" w:rsidRPr="00D70007" w:rsidRDefault="00D70007" w:rsidP="00D7000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D70007" w:rsidRDefault="00D70007" w:rsidP="001311B8">
            <w:pPr>
              <w:pStyle w:val="TableParagraph"/>
              <w:spacing w:line="270" w:lineRule="exact"/>
              <w:ind w:left="1135"/>
              <w:rPr>
                <w:sz w:val="24"/>
                <w:lang w:val="ru-RU"/>
              </w:rPr>
            </w:pPr>
          </w:p>
          <w:p w:rsidR="00D70007" w:rsidRPr="00D70007" w:rsidRDefault="00D70007" w:rsidP="001311B8">
            <w:pPr>
              <w:pStyle w:val="TableParagraph"/>
              <w:spacing w:line="270" w:lineRule="exact"/>
              <w:ind w:left="1135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D70007" w:rsidRPr="00B918A1" w:rsidRDefault="00B918A1" w:rsidP="001311B8">
            <w:pPr>
              <w:pStyle w:val="TableParagraph"/>
              <w:spacing w:line="267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11</w:t>
            </w:r>
          </w:p>
          <w:p w:rsidR="00D70007" w:rsidRDefault="00D70007" w:rsidP="00D70007"/>
          <w:p w:rsidR="0082558C" w:rsidRPr="00D70007" w:rsidRDefault="00D70007" w:rsidP="00D70007">
            <w:pPr>
              <w:jc w:val="center"/>
              <w:rPr>
                <w:sz w:val="24"/>
                <w:szCs w:val="24"/>
                <w:lang w:val="ru-RU"/>
              </w:rPr>
            </w:pPr>
            <w:r w:rsidRPr="00D70007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127" w:type="dxa"/>
          </w:tcPr>
          <w:p w:rsidR="00D70007" w:rsidRDefault="0082558C" w:rsidP="001311B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:rsidR="00D70007" w:rsidRDefault="00D70007" w:rsidP="00D70007"/>
          <w:p w:rsidR="0082558C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 w:rsidRPr="00D70007">
              <w:rPr>
                <w:sz w:val="24"/>
                <w:szCs w:val="24"/>
                <w:lang w:val="ru-RU"/>
              </w:rPr>
              <w:t xml:space="preserve">            5 апреля</w:t>
            </w:r>
          </w:p>
        </w:tc>
        <w:tc>
          <w:tcPr>
            <w:tcW w:w="2512" w:type="dxa"/>
          </w:tcPr>
          <w:p w:rsidR="0082558C" w:rsidRPr="00C93F9E" w:rsidRDefault="0082558C" w:rsidP="006C2B4A">
            <w:pPr>
              <w:pStyle w:val="TableParagraph"/>
              <w:ind w:left="0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="00BC622E">
              <w:rPr>
                <w:sz w:val="24"/>
                <w:lang w:val="ru-RU"/>
              </w:rPr>
              <w:t>10-11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0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4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«Скворечник»</w:t>
            </w:r>
          </w:p>
          <w:p w:rsidR="00D70007" w:rsidRDefault="00D70007" w:rsidP="00D70007">
            <w:pPr>
              <w:pStyle w:val="TableParagraph"/>
              <w:spacing w:line="270" w:lineRule="exact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D70007" w:rsidRPr="00D70007" w:rsidRDefault="00D70007" w:rsidP="00724C44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День космонавтики</w:t>
            </w:r>
          </w:p>
          <w:p w:rsidR="00D70007" w:rsidRDefault="00D70007" w:rsidP="00D70007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  <w:p w:rsidR="00D70007" w:rsidRPr="004568F8" w:rsidRDefault="00D70007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древонасаждения</w:t>
            </w:r>
          </w:p>
        </w:tc>
        <w:tc>
          <w:tcPr>
            <w:tcW w:w="1701" w:type="dxa"/>
          </w:tcPr>
          <w:p w:rsidR="00D70007" w:rsidRPr="00B918A1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11</w:t>
            </w:r>
          </w:p>
          <w:p w:rsidR="00D70007" w:rsidRPr="00D70007" w:rsidRDefault="00D70007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D70007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>
              <w:rPr>
                <w:sz w:val="24"/>
                <w:szCs w:val="24"/>
                <w:lang w:val="ru-RU"/>
              </w:rPr>
              <w:t>1-11</w:t>
            </w:r>
          </w:p>
          <w:p w:rsidR="00D70007" w:rsidRDefault="00D70007" w:rsidP="00D7000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</w:p>
          <w:p w:rsidR="0082558C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Pr="00D70007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127" w:type="dxa"/>
          </w:tcPr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 w:rsidR="0082558C">
              <w:rPr>
                <w:sz w:val="24"/>
              </w:rPr>
              <w:t>прель</w:t>
            </w:r>
            <w:proofErr w:type="spellEnd"/>
          </w:p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82558C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 w:rsidRPr="00D70007">
              <w:rPr>
                <w:rFonts w:eastAsia="SchoolBookSanPin"/>
                <w:sz w:val="24"/>
                <w:szCs w:val="24"/>
              </w:rPr>
              <w:t xml:space="preserve">12 </w:t>
            </w:r>
            <w:proofErr w:type="spellStart"/>
            <w:r w:rsidRPr="00D70007">
              <w:rPr>
                <w:rFonts w:eastAsia="SchoolBookSanPin"/>
                <w:sz w:val="24"/>
                <w:szCs w:val="24"/>
              </w:rPr>
              <w:t>апреля</w:t>
            </w:r>
            <w:proofErr w:type="spellEnd"/>
          </w:p>
          <w:p w:rsidR="00D70007" w:rsidRPr="00D70007" w:rsidRDefault="00D70007" w:rsidP="00D70007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</w:p>
          <w:p w:rsidR="00D70007" w:rsidRDefault="00D70007" w:rsidP="00D70007">
            <w:pPr>
              <w:pStyle w:val="TableParagraph"/>
              <w:spacing w:line="268" w:lineRule="exact"/>
              <w:ind w:left="9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13 апреля</w:t>
            </w:r>
          </w:p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D70007" w:rsidRP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</w:tc>
        <w:tc>
          <w:tcPr>
            <w:tcW w:w="2512" w:type="dxa"/>
          </w:tcPr>
          <w:p w:rsidR="0082558C" w:rsidRPr="00C93F9E" w:rsidRDefault="0082558C" w:rsidP="006C2B4A">
            <w:pPr>
              <w:pStyle w:val="TableParagraph"/>
              <w:ind w:left="0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="00BC622E">
              <w:rPr>
                <w:sz w:val="24"/>
                <w:lang w:val="ru-RU"/>
              </w:rPr>
              <w:t>10-11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0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5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Бумажный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82558C" w:rsidRPr="00B918A1" w:rsidRDefault="0082558C" w:rsidP="001311B8">
            <w:pPr>
              <w:pStyle w:val="TableParagraph"/>
              <w:spacing w:line="273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B918A1">
              <w:rPr>
                <w:sz w:val="24"/>
                <w:lang w:val="ru-RU"/>
              </w:rPr>
              <w:t>11</w:t>
            </w:r>
          </w:p>
        </w:tc>
        <w:tc>
          <w:tcPr>
            <w:tcW w:w="2127" w:type="dxa"/>
          </w:tcPr>
          <w:p w:rsidR="0082558C" w:rsidRDefault="0082558C" w:rsidP="001311B8">
            <w:pPr>
              <w:pStyle w:val="TableParagraph"/>
              <w:spacing w:line="273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12" w:type="dxa"/>
          </w:tcPr>
          <w:p w:rsidR="0082558C" w:rsidRPr="00C93F9E" w:rsidRDefault="0082558C" w:rsidP="006C2B4A">
            <w:pPr>
              <w:pStyle w:val="TableParagraph"/>
              <w:ind w:left="0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="00BC622E">
              <w:rPr>
                <w:sz w:val="24"/>
                <w:lang w:val="ru-RU"/>
              </w:rPr>
              <w:t>10-11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0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4568F8">
              <w:rPr>
                <w:sz w:val="24"/>
                <w:lang w:val="ru-RU"/>
              </w:rPr>
              <w:t>Акция «Весенняя</w:t>
            </w:r>
            <w:r w:rsidRPr="004568F8">
              <w:rPr>
                <w:spacing w:val="-1"/>
                <w:sz w:val="24"/>
                <w:lang w:val="ru-RU"/>
              </w:rPr>
              <w:t xml:space="preserve"> </w:t>
            </w:r>
            <w:r w:rsidRPr="004568F8">
              <w:rPr>
                <w:sz w:val="24"/>
                <w:lang w:val="ru-RU"/>
              </w:rPr>
              <w:t>неделя</w:t>
            </w:r>
            <w:r w:rsidRPr="004568F8">
              <w:rPr>
                <w:spacing w:val="-3"/>
                <w:sz w:val="24"/>
                <w:lang w:val="ru-RU"/>
              </w:rPr>
              <w:t xml:space="preserve"> </w:t>
            </w:r>
            <w:r w:rsidRPr="004568F8">
              <w:rPr>
                <w:sz w:val="24"/>
                <w:lang w:val="ru-RU"/>
              </w:rPr>
              <w:t>добра»</w:t>
            </w:r>
          </w:p>
          <w:p w:rsidR="00D70007" w:rsidRDefault="00D70007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D70007" w:rsidRDefault="00D70007" w:rsidP="00D70007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D70007">
              <w:rPr>
                <w:rFonts w:eastAsia="SchoolBookSanPin"/>
                <w:sz w:val="24"/>
                <w:szCs w:val="24"/>
                <w:lang w:val="ru-RU"/>
              </w:rPr>
              <w:t>День памяти о геноц</w:t>
            </w:r>
            <w:r>
              <w:rPr>
                <w:rFonts w:eastAsia="SchoolBookSanPin"/>
                <w:sz w:val="24"/>
                <w:szCs w:val="24"/>
                <w:lang w:val="ru-RU"/>
              </w:rPr>
              <w:t xml:space="preserve">иде советского народа нацистами </w:t>
            </w:r>
            <w:r w:rsidRPr="00D70007">
              <w:rPr>
                <w:rFonts w:eastAsia="SchoolBookSanPin"/>
                <w:sz w:val="24"/>
                <w:szCs w:val="24"/>
                <w:lang w:val="ru-RU"/>
              </w:rPr>
              <w:t>и их пособниками в годы Великой Отечественной войны</w:t>
            </w:r>
          </w:p>
          <w:p w:rsidR="00D70007" w:rsidRDefault="00D70007" w:rsidP="00D70007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D70007" w:rsidRPr="00D70007" w:rsidRDefault="00D70007" w:rsidP="00D70007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Национальный день донора</w:t>
            </w:r>
          </w:p>
          <w:p w:rsidR="00D70007" w:rsidRPr="00D70007" w:rsidRDefault="00D70007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D70007" w:rsidRPr="00B918A1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11</w:t>
            </w:r>
          </w:p>
          <w:p w:rsidR="00D70007" w:rsidRDefault="00D70007" w:rsidP="00D70007"/>
          <w:p w:rsid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>
              <w:rPr>
                <w:sz w:val="24"/>
                <w:szCs w:val="24"/>
                <w:lang w:val="ru-RU"/>
              </w:rPr>
              <w:t>1-11</w:t>
            </w:r>
          </w:p>
          <w:p w:rsidR="00D70007" w:rsidRPr="00D70007" w:rsidRDefault="00D70007" w:rsidP="00D70007">
            <w:pPr>
              <w:rPr>
                <w:sz w:val="24"/>
                <w:szCs w:val="24"/>
              </w:rPr>
            </w:pPr>
          </w:p>
          <w:p w:rsidR="00D70007" w:rsidRPr="00D70007" w:rsidRDefault="00D70007" w:rsidP="00D70007">
            <w:pPr>
              <w:rPr>
                <w:sz w:val="24"/>
                <w:szCs w:val="24"/>
              </w:rPr>
            </w:pPr>
          </w:p>
          <w:p w:rsidR="00D70007" w:rsidRDefault="00D70007" w:rsidP="00D70007">
            <w:pPr>
              <w:rPr>
                <w:sz w:val="24"/>
                <w:szCs w:val="24"/>
                <w:lang w:val="ru-RU"/>
              </w:rPr>
            </w:pPr>
          </w:p>
          <w:p w:rsidR="0082558C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1-11</w:t>
            </w:r>
          </w:p>
        </w:tc>
        <w:tc>
          <w:tcPr>
            <w:tcW w:w="2127" w:type="dxa"/>
          </w:tcPr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 w:rsidR="0082558C">
              <w:rPr>
                <w:sz w:val="24"/>
              </w:rPr>
              <w:t>прель</w:t>
            </w:r>
            <w:proofErr w:type="spellEnd"/>
          </w:p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 w:rsidRPr="00D70007">
              <w:rPr>
                <w:rFonts w:eastAsia="SchoolBookSanPin"/>
                <w:sz w:val="24"/>
                <w:szCs w:val="24"/>
                <w:lang w:val="ru-RU"/>
              </w:rPr>
              <w:t>19 апреля</w:t>
            </w:r>
          </w:p>
          <w:p w:rsidR="00D70007" w:rsidRPr="00D70007" w:rsidRDefault="00D70007" w:rsidP="00D70007"/>
          <w:p w:rsidR="00D70007" w:rsidRPr="00D70007" w:rsidRDefault="00D70007" w:rsidP="00D70007"/>
          <w:p w:rsidR="00D70007" w:rsidRDefault="00D70007" w:rsidP="00D70007"/>
          <w:p w:rsidR="0082558C" w:rsidRDefault="00D70007" w:rsidP="00D7000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70007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20 апреля</w:t>
            </w:r>
          </w:p>
        </w:tc>
        <w:tc>
          <w:tcPr>
            <w:tcW w:w="2512" w:type="dxa"/>
          </w:tcPr>
          <w:p w:rsidR="0082558C" w:rsidRPr="00BC622E" w:rsidRDefault="0082558C" w:rsidP="006C2B4A">
            <w:pPr>
              <w:pStyle w:val="TableParagraph"/>
              <w:spacing w:line="264" w:lineRule="exact"/>
              <w:ind w:left="0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="00BC622E">
              <w:rPr>
                <w:sz w:val="24"/>
                <w:lang w:val="ru-RU"/>
              </w:rPr>
              <w:t xml:space="preserve">10-11 </w:t>
            </w:r>
            <w:r w:rsidRPr="00BC622E">
              <w:rPr>
                <w:sz w:val="24"/>
                <w:lang w:val="ru-RU"/>
              </w:rPr>
              <w:t>классов</w:t>
            </w:r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D70007" w:rsidRPr="00D70007" w:rsidRDefault="00D70007" w:rsidP="00D70007">
            <w:pPr>
              <w:pStyle w:val="TableParagraph"/>
              <w:spacing w:line="276" w:lineRule="auto"/>
              <w:ind w:left="0" w:right="123"/>
              <w:rPr>
                <w:sz w:val="24"/>
                <w:szCs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t>Праздник Весны и Труда</w:t>
            </w:r>
          </w:p>
          <w:p w:rsidR="0082558C" w:rsidRDefault="0082558C" w:rsidP="00742262">
            <w:pPr>
              <w:pStyle w:val="TableParagraph"/>
              <w:ind w:left="0" w:right="123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Мероприятия,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рамках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празднования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Дня</w:t>
            </w:r>
            <w:r w:rsidR="00D70007">
              <w:rPr>
                <w:sz w:val="24"/>
                <w:lang w:val="ru-RU"/>
              </w:rPr>
              <w:t xml:space="preserve">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Победы</w:t>
            </w:r>
          </w:p>
          <w:p w:rsidR="00742262" w:rsidRDefault="00742262" w:rsidP="00742262">
            <w:pPr>
              <w:pStyle w:val="TableParagraph"/>
              <w:ind w:left="0" w:right="1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музеев</w:t>
            </w:r>
          </w:p>
          <w:p w:rsidR="00742262" w:rsidRDefault="00742262" w:rsidP="00742262">
            <w:pPr>
              <w:pStyle w:val="TableParagraph"/>
              <w:ind w:left="0" w:right="123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 xml:space="preserve">День детских общественных организаций </w:t>
            </w:r>
            <w:r w:rsidRPr="00742262">
              <w:rPr>
                <w:rFonts w:eastAsia="SchoolBookSanPin"/>
                <w:sz w:val="24"/>
                <w:szCs w:val="24"/>
                <w:lang w:val="ru-RU"/>
              </w:rPr>
              <w:lastRenderedPageBreak/>
              <w:t>России</w:t>
            </w:r>
          </w:p>
          <w:p w:rsidR="00742262" w:rsidRDefault="00742262" w:rsidP="00742262">
            <w:pPr>
              <w:pStyle w:val="TableParagraph"/>
              <w:ind w:left="0" w:right="123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  <w:p w:rsidR="00742262" w:rsidRPr="00742262" w:rsidRDefault="00742262" w:rsidP="00742262">
            <w:pPr>
              <w:pStyle w:val="TableParagraph"/>
              <w:ind w:left="0" w:right="123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рождения Шолохова Михаила Александровича</w:t>
            </w:r>
          </w:p>
        </w:tc>
        <w:tc>
          <w:tcPr>
            <w:tcW w:w="1701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1-</w:t>
            </w:r>
            <w:r w:rsidR="00742262">
              <w:rPr>
                <w:sz w:val="24"/>
                <w:lang w:val="ru-RU"/>
              </w:rPr>
              <w:t>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742262" w:rsidRDefault="00742262" w:rsidP="00742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742262">
            <w:pPr>
              <w:jc w:val="center"/>
              <w:rPr>
                <w:lang w:val="ru-RU"/>
              </w:rPr>
            </w:pPr>
          </w:p>
          <w:p w:rsidR="00742262" w:rsidRDefault="00742262" w:rsidP="00742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1-11</w:t>
            </w:r>
          </w:p>
          <w:p w:rsidR="00742262" w:rsidRDefault="00742262" w:rsidP="00742262">
            <w:pPr>
              <w:jc w:val="center"/>
              <w:rPr>
                <w:lang w:val="ru-RU"/>
              </w:rPr>
            </w:pPr>
          </w:p>
          <w:p w:rsidR="00742262" w:rsidRDefault="00742262" w:rsidP="00742262">
            <w:pPr>
              <w:jc w:val="center"/>
              <w:rPr>
                <w:lang w:val="ru-RU"/>
              </w:rPr>
            </w:pPr>
          </w:p>
          <w:p w:rsidR="00742262" w:rsidRPr="00742262" w:rsidRDefault="00742262" w:rsidP="00742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D70007" w:rsidRDefault="00D70007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 w:rsidRPr="004568F8">
              <w:rPr>
                <w:rFonts w:eastAsia="SchoolBookSanPin"/>
                <w:sz w:val="24"/>
                <w:szCs w:val="24"/>
                <w:lang w:val="ru-RU"/>
              </w:rPr>
              <w:lastRenderedPageBreak/>
              <w:t>1 мая</w:t>
            </w:r>
            <w:r w:rsidRPr="004568F8">
              <w:rPr>
                <w:sz w:val="24"/>
                <w:lang w:val="ru-RU"/>
              </w:rPr>
              <w:t xml:space="preserve"> </w:t>
            </w:r>
          </w:p>
          <w:p w:rsidR="0082558C" w:rsidRDefault="00D70007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1-9 </w:t>
            </w:r>
            <w:r w:rsidR="00742262" w:rsidRPr="004568F8">
              <w:rPr>
                <w:sz w:val="24"/>
                <w:lang w:val="ru-RU"/>
              </w:rPr>
              <w:t>ма</w:t>
            </w:r>
            <w:r w:rsidR="00742262">
              <w:rPr>
                <w:sz w:val="24"/>
                <w:lang w:val="ru-RU"/>
              </w:rPr>
              <w:t>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 мая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19 мая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24 мая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P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2512" w:type="dxa"/>
          </w:tcPr>
          <w:p w:rsidR="0082558C" w:rsidRPr="00C93F9E" w:rsidRDefault="0082558C" w:rsidP="006C2B4A">
            <w:pPr>
              <w:pStyle w:val="TableParagraph"/>
              <w:ind w:left="0" w:right="307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lastRenderedPageBreak/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BC622E">
              <w:rPr>
                <w:sz w:val="24"/>
                <w:lang w:val="ru-RU"/>
              </w:rPr>
              <w:t>10-11</w:t>
            </w:r>
          </w:p>
          <w:p w:rsidR="0082558C" w:rsidRDefault="0082558C" w:rsidP="006C2B4A">
            <w:pPr>
              <w:pStyle w:val="TableParagraph"/>
              <w:spacing w:line="264" w:lineRule="exact"/>
              <w:ind w:left="0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классов</w:t>
            </w:r>
            <w:proofErr w:type="spellEnd"/>
          </w:p>
        </w:tc>
      </w:tr>
      <w:tr w:rsidR="0082558C" w:rsidTr="0082558C">
        <w:trPr>
          <w:trHeight w:val="1104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11206C">
              <w:rPr>
                <w:color w:val="000000"/>
                <w:sz w:val="24"/>
                <w:lang w:val="ru-RU"/>
              </w:rPr>
              <w:lastRenderedPageBreak/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Последний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</w:tcPr>
          <w:p w:rsidR="0082558C" w:rsidRPr="00B918A1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B918A1">
              <w:rPr>
                <w:sz w:val="24"/>
                <w:lang w:val="ru-RU"/>
              </w:rPr>
              <w:t>11</w:t>
            </w:r>
          </w:p>
        </w:tc>
        <w:tc>
          <w:tcPr>
            <w:tcW w:w="2127" w:type="dxa"/>
          </w:tcPr>
          <w:p w:rsidR="0082558C" w:rsidRP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25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512" w:type="dxa"/>
          </w:tcPr>
          <w:p w:rsidR="0082558C" w:rsidRPr="00C93F9E" w:rsidRDefault="0082558C" w:rsidP="006C2B4A">
            <w:pPr>
              <w:pStyle w:val="TableParagraph"/>
              <w:ind w:left="0" w:right="307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82558C" w:rsidRPr="00C93F9E" w:rsidRDefault="003D3B04" w:rsidP="006C2B4A">
            <w:pPr>
              <w:pStyle w:val="TableParagraph"/>
              <w:spacing w:line="270" w:lineRule="atLeast"/>
              <w:ind w:left="0" w:right="1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руководители </w:t>
            </w:r>
            <w:r w:rsidR="00BC622E">
              <w:rPr>
                <w:sz w:val="24"/>
                <w:lang w:val="ru-RU"/>
              </w:rPr>
              <w:t xml:space="preserve">10-11 </w:t>
            </w:r>
            <w:r w:rsidR="0082558C" w:rsidRPr="00C93F9E">
              <w:rPr>
                <w:sz w:val="24"/>
                <w:lang w:val="ru-RU"/>
              </w:rPr>
              <w:t>классов</w:t>
            </w:r>
          </w:p>
        </w:tc>
      </w:tr>
      <w:tr w:rsidR="00742262" w:rsidTr="00A506DC">
        <w:trPr>
          <w:trHeight w:val="3180"/>
        </w:trPr>
        <w:tc>
          <w:tcPr>
            <w:tcW w:w="4536" w:type="dxa"/>
          </w:tcPr>
          <w:p w:rsid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защиты детей</w:t>
            </w:r>
          </w:p>
          <w:p w:rsid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памяти погибших шахтёров российского Донбасс</w:t>
            </w:r>
            <w:proofErr w:type="gramStart"/>
            <w:r>
              <w:rPr>
                <w:rFonts w:eastAsia="SchoolBookSanPi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eastAsia="SchoolBookSanPin"/>
                <w:sz w:val="24"/>
                <w:szCs w:val="24"/>
                <w:lang w:val="ru-RU"/>
              </w:rPr>
              <w:t>приурочено ко дню смерти дважды героя социалистического труда Чиха Михаила Павловича)</w:t>
            </w:r>
          </w:p>
          <w:p w:rsidR="00106E8C" w:rsidRPr="00742262" w:rsidRDefault="00106E8C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эколога</w:t>
            </w:r>
            <w:r w:rsidR="00B918A1">
              <w:rPr>
                <w:rFonts w:eastAsia="SchoolBookSanPin"/>
                <w:sz w:val="24"/>
                <w:szCs w:val="24"/>
                <w:lang w:val="ru-RU"/>
              </w:rPr>
              <w:t>. День защиты от экологической безопасности</w:t>
            </w:r>
          </w:p>
          <w:p w:rsidR="00742262" w:rsidRP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русского языка</w:t>
            </w:r>
          </w:p>
          <w:p w:rsid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России</w:t>
            </w:r>
          </w:p>
          <w:p w:rsidR="00A506DC" w:rsidRPr="00742262" w:rsidRDefault="00A506DC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медицинского работника</w:t>
            </w:r>
          </w:p>
          <w:p w:rsidR="00742262" w:rsidRP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памяти и скорби</w:t>
            </w:r>
          </w:p>
          <w:p w:rsidR="00742262" w:rsidRDefault="00742262" w:rsidP="00A506DC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A506DC">
              <w:rPr>
                <w:rFonts w:eastAsia="SchoolBookSanPin"/>
                <w:sz w:val="24"/>
                <w:szCs w:val="24"/>
                <w:lang w:val="ru-RU"/>
              </w:rPr>
              <w:t>День молодежи</w:t>
            </w:r>
          </w:p>
          <w:p w:rsidR="00B918A1" w:rsidRPr="00A506DC" w:rsidRDefault="00B918A1" w:rsidP="00A506DC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выпускника</w:t>
            </w:r>
            <w:proofErr w:type="spellEnd"/>
          </w:p>
        </w:tc>
        <w:tc>
          <w:tcPr>
            <w:tcW w:w="1701" w:type="dxa"/>
          </w:tcPr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B918A1" w:rsidRDefault="00B918A1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B918A1" w:rsidRDefault="00B918A1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B918A1" w:rsidRDefault="00B918A1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B918A1" w:rsidRPr="00BC622E" w:rsidRDefault="00B918A1" w:rsidP="00B918A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BC622E">
              <w:rPr>
                <w:sz w:val="24"/>
                <w:szCs w:val="24"/>
                <w:lang w:val="ru-RU"/>
              </w:rPr>
              <w:t xml:space="preserve">               </w:t>
            </w:r>
            <w:r w:rsidR="00BC622E" w:rsidRPr="00BC622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127" w:type="dxa"/>
          </w:tcPr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1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2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B918A1" w:rsidRDefault="00B918A1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5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6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12 июня</w:t>
            </w:r>
          </w:p>
          <w:p w:rsidR="00A506DC" w:rsidRDefault="00A506DC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16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22 июня</w:t>
            </w:r>
          </w:p>
          <w:p w:rsidR="00B918A1" w:rsidRDefault="00742262" w:rsidP="00742262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27 июня</w:t>
            </w:r>
          </w:p>
          <w:p w:rsidR="00B918A1" w:rsidRPr="00BC622E" w:rsidRDefault="00B918A1" w:rsidP="00B918A1">
            <w:pPr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lang w:val="ru-RU"/>
              </w:rPr>
              <w:t xml:space="preserve">               </w:t>
            </w:r>
            <w:r w:rsidRPr="00BC622E">
              <w:rPr>
                <w:rFonts w:eastAsia="SchoolBookSanPi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512" w:type="dxa"/>
          </w:tcPr>
          <w:p w:rsidR="00742262" w:rsidRPr="00C93F9E" w:rsidRDefault="00742262" w:rsidP="006C2B4A">
            <w:pPr>
              <w:pStyle w:val="TableParagraph"/>
              <w:ind w:left="0" w:right="307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742262" w:rsidRPr="00742262" w:rsidRDefault="009E36B1" w:rsidP="006C2B4A">
            <w:pPr>
              <w:pStyle w:val="TableParagraph"/>
              <w:ind w:left="0" w:right="3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руководители </w:t>
            </w:r>
            <w:r w:rsidR="00BC622E">
              <w:rPr>
                <w:sz w:val="24"/>
                <w:lang w:val="ru-RU"/>
              </w:rPr>
              <w:t xml:space="preserve">10-11 </w:t>
            </w:r>
            <w:r w:rsidR="00742262" w:rsidRPr="00C93F9E">
              <w:rPr>
                <w:sz w:val="24"/>
                <w:lang w:val="ru-RU"/>
              </w:rPr>
              <w:t>классов</w:t>
            </w:r>
          </w:p>
        </w:tc>
      </w:tr>
      <w:tr w:rsidR="00A506DC" w:rsidTr="0082558C">
        <w:trPr>
          <w:trHeight w:val="1104"/>
        </w:trPr>
        <w:tc>
          <w:tcPr>
            <w:tcW w:w="4536" w:type="dxa"/>
          </w:tcPr>
          <w:p w:rsidR="00A506DC" w:rsidRPr="003D651F" w:rsidRDefault="003D651F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701" w:type="dxa"/>
          </w:tcPr>
          <w:p w:rsidR="00A506DC" w:rsidRP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A506DC" w:rsidRPr="003D651F" w:rsidRDefault="003D651F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2512" w:type="dxa"/>
          </w:tcPr>
          <w:p w:rsidR="003D651F" w:rsidRPr="00C93F9E" w:rsidRDefault="003D651F" w:rsidP="00054320">
            <w:pPr>
              <w:pStyle w:val="TableParagraph"/>
              <w:ind w:left="0" w:right="307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A506DC" w:rsidRPr="003D651F" w:rsidRDefault="009E36B1" w:rsidP="00054320">
            <w:pPr>
              <w:pStyle w:val="TableParagraph"/>
              <w:ind w:left="0" w:right="3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руководители </w:t>
            </w:r>
            <w:r w:rsidR="00BC622E">
              <w:rPr>
                <w:sz w:val="24"/>
                <w:lang w:val="ru-RU"/>
              </w:rPr>
              <w:t xml:space="preserve">10-11 </w:t>
            </w:r>
            <w:r w:rsidR="003D651F" w:rsidRPr="00C93F9E">
              <w:rPr>
                <w:sz w:val="24"/>
                <w:lang w:val="ru-RU"/>
              </w:rPr>
              <w:t>классов</w:t>
            </w:r>
          </w:p>
        </w:tc>
      </w:tr>
      <w:tr w:rsidR="003D651F" w:rsidTr="003D651F">
        <w:trPr>
          <w:trHeight w:val="3154"/>
        </w:trPr>
        <w:tc>
          <w:tcPr>
            <w:tcW w:w="4536" w:type="dxa"/>
          </w:tcPr>
          <w:p w:rsidR="003D651F" w:rsidRDefault="00B918A1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рождения Платова М</w:t>
            </w:r>
            <w:r w:rsidR="003D651F">
              <w:rPr>
                <w:rFonts w:eastAsia="SchoolBookSanPin"/>
                <w:sz w:val="24"/>
                <w:szCs w:val="24"/>
                <w:lang w:val="ru-RU"/>
              </w:rPr>
              <w:t>атвея Ивановича, атамана Донского казачьего войска</w:t>
            </w: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P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День физкультурника</w:t>
            </w: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 xml:space="preserve">День Государственного флага </w:t>
            </w: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Российской Федерации</w:t>
            </w: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рождения Калинина Анатолия Вениаминовича</w:t>
            </w:r>
          </w:p>
          <w:p w:rsidR="003D651F" w:rsidRP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День российского кино</w:t>
            </w:r>
          </w:p>
          <w:p w:rsidR="003D651F" w:rsidRP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День освобождения Ростовской области от </w:t>
            </w:r>
            <w:proofErr w:type="spellStart"/>
            <w:r>
              <w:rPr>
                <w:rFonts w:eastAsia="SchoolBookSanPin"/>
                <w:sz w:val="24"/>
                <w:szCs w:val="24"/>
                <w:lang w:val="ru-RU"/>
              </w:rPr>
              <w:t>немецко-фашистких</w:t>
            </w:r>
            <w:proofErr w:type="spellEnd"/>
            <w:r>
              <w:rPr>
                <w:rFonts w:eastAsia="SchoolBookSanPin"/>
                <w:sz w:val="24"/>
                <w:szCs w:val="24"/>
                <w:lang w:val="ru-RU"/>
              </w:rPr>
              <w:t xml:space="preserve"> захватчиков</w:t>
            </w:r>
          </w:p>
        </w:tc>
        <w:tc>
          <w:tcPr>
            <w:tcW w:w="1701" w:type="dxa"/>
          </w:tcPr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3D651F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3D651F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P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августа</w:t>
            </w: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3D651F">
              <w:rPr>
                <w:sz w:val="24"/>
                <w:szCs w:val="24"/>
                <w:lang w:val="ru-RU"/>
              </w:rPr>
              <w:t>Вторая суббота августа</w:t>
            </w: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22 августа</w:t>
            </w: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22 августа</w:t>
            </w: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P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27 августа</w:t>
            </w:r>
          </w:p>
          <w:p w:rsidR="003D651F" w:rsidRP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</w:p>
          <w:p w:rsidR="003D651F" w:rsidRPr="003D651F" w:rsidRDefault="003D651F" w:rsidP="003D651F">
            <w:pPr>
              <w:pStyle w:val="TableParagraph"/>
              <w:ind w:left="93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30 августа</w:t>
            </w:r>
          </w:p>
        </w:tc>
        <w:tc>
          <w:tcPr>
            <w:tcW w:w="2512" w:type="dxa"/>
          </w:tcPr>
          <w:p w:rsidR="003D651F" w:rsidRPr="00C93F9E" w:rsidRDefault="003D651F" w:rsidP="006C2B4A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советник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3D651F" w:rsidRPr="00C93F9E" w:rsidRDefault="009E36B1" w:rsidP="00054320">
            <w:pPr>
              <w:pStyle w:val="TableParagraph"/>
              <w:ind w:left="141" w:right="30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руководители </w:t>
            </w:r>
            <w:r w:rsidR="00BC622E">
              <w:rPr>
                <w:sz w:val="24"/>
                <w:lang w:val="ru-RU"/>
              </w:rPr>
              <w:t xml:space="preserve">10-11 </w:t>
            </w:r>
            <w:r w:rsidR="003D651F" w:rsidRPr="00C93F9E">
              <w:rPr>
                <w:sz w:val="24"/>
                <w:lang w:val="ru-RU"/>
              </w:rPr>
              <w:t>классов</w:t>
            </w:r>
          </w:p>
        </w:tc>
      </w:tr>
      <w:tr w:rsidR="0082558C" w:rsidTr="0082558C">
        <w:trPr>
          <w:trHeight w:val="275"/>
        </w:trPr>
        <w:tc>
          <w:tcPr>
            <w:tcW w:w="10876" w:type="dxa"/>
            <w:gridSpan w:val="4"/>
          </w:tcPr>
          <w:p w:rsidR="0082558C" w:rsidRDefault="0082558C" w:rsidP="001311B8">
            <w:pPr>
              <w:pStyle w:val="TableParagraph"/>
              <w:spacing w:line="256" w:lineRule="exact"/>
              <w:ind w:left="1592" w:right="15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ind w:left="0" w:right="1734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Выборы классных органов</w:t>
            </w:r>
            <w:r w:rsidR="00B918A1">
              <w:rPr>
                <w:sz w:val="24"/>
                <w:lang w:val="ru-RU"/>
              </w:rPr>
              <w:t xml:space="preserve"> </w:t>
            </w:r>
            <w:r w:rsidRPr="00724C44">
              <w:rPr>
                <w:spacing w:val="-57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самоуправления</w:t>
            </w:r>
          </w:p>
          <w:p w:rsidR="00B918A1" w:rsidRDefault="00B918A1" w:rsidP="00724C44">
            <w:pPr>
              <w:rPr>
                <w:sz w:val="24"/>
                <w:szCs w:val="24"/>
                <w:lang w:val="ru-RU"/>
              </w:rPr>
            </w:pPr>
            <w:r w:rsidRPr="009B3268">
              <w:rPr>
                <w:sz w:val="24"/>
                <w:szCs w:val="24"/>
                <w:lang w:val="ru-RU"/>
              </w:rPr>
              <w:t>Заседания Совета</w:t>
            </w:r>
            <w:r w:rsidR="00724C44" w:rsidRPr="009B326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326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BC622E" w:rsidRPr="00F41A3F" w:rsidRDefault="00BC622E" w:rsidP="00724C44">
            <w:pPr>
              <w:rPr>
                <w:sz w:val="24"/>
                <w:lang w:val="ru-RU"/>
              </w:rPr>
            </w:pPr>
          </w:p>
          <w:p w:rsidR="00BC622E" w:rsidRPr="00CA7F43" w:rsidRDefault="00BC622E" w:rsidP="00BC622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A7F43">
              <w:rPr>
                <w:sz w:val="24"/>
                <w:lang w:val="ru-RU"/>
              </w:rPr>
              <w:t>Работа</w:t>
            </w:r>
            <w:r w:rsidRPr="00CA7F43">
              <w:rPr>
                <w:spacing w:val="-3"/>
                <w:sz w:val="24"/>
                <w:lang w:val="ru-RU"/>
              </w:rPr>
              <w:t xml:space="preserve"> </w:t>
            </w:r>
            <w:r w:rsidRPr="00CA7F43">
              <w:rPr>
                <w:sz w:val="24"/>
                <w:lang w:val="ru-RU"/>
              </w:rPr>
              <w:t>службы</w:t>
            </w:r>
            <w:r w:rsidRPr="00CA7F43">
              <w:rPr>
                <w:spacing w:val="-2"/>
                <w:sz w:val="24"/>
                <w:lang w:val="ru-RU"/>
              </w:rPr>
              <w:t xml:space="preserve"> </w:t>
            </w:r>
            <w:r w:rsidRPr="00CA7F43">
              <w:rPr>
                <w:sz w:val="24"/>
                <w:lang w:val="ru-RU"/>
              </w:rPr>
              <w:t>школьной</w:t>
            </w:r>
            <w:r w:rsidRPr="00CA7F43">
              <w:rPr>
                <w:spacing w:val="-1"/>
                <w:sz w:val="24"/>
                <w:lang w:val="ru-RU"/>
              </w:rPr>
              <w:t xml:space="preserve"> </w:t>
            </w:r>
            <w:r w:rsidRPr="00CA7F43">
              <w:rPr>
                <w:sz w:val="24"/>
                <w:lang w:val="ru-RU"/>
              </w:rPr>
              <w:t>медиации</w:t>
            </w:r>
          </w:p>
          <w:p w:rsidR="00B918A1" w:rsidRPr="00F41A3F" w:rsidRDefault="00BC622E" w:rsidP="00F41A3F">
            <w:pPr>
              <w:rPr>
                <w:sz w:val="24"/>
                <w:szCs w:val="24"/>
                <w:lang w:val="ru-RU"/>
              </w:rPr>
            </w:pPr>
            <w:r w:rsidRPr="00CA7F43">
              <w:rPr>
                <w:sz w:val="24"/>
                <w:lang w:val="ru-RU"/>
              </w:rPr>
              <w:t>по урегулированию конфликтов в</w:t>
            </w:r>
            <w:r w:rsidRPr="00CA7F43">
              <w:rPr>
                <w:spacing w:val="-57"/>
                <w:sz w:val="24"/>
                <w:lang w:val="ru-RU"/>
              </w:rPr>
              <w:t xml:space="preserve"> </w:t>
            </w:r>
            <w:r w:rsidRPr="00CA7F43">
              <w:rPr>
                <w:sz w:val="24"/>
                <w:lang w:val="ru-RU"/>
              </w:rPr>
              <w:t>школе</w:t>
            </w:r>
          </w:p>
        </w:tc>
        <w:tc>
          <w:tcPr>
            <w:tcW w:w="1701" w:type="dxa"/>
          </w:tcPr>
          <w:p w:rsidR="0082558C" w:rsidRDefault="00BC622E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82558C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B918A1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B918A1" w:rsidRDefault="00BC622E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B918A1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BC622E" w:rsidRDefault="00BC622E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BC622E" w:rsidRDefault="00BC622E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BC622E" w:rsidRDefault="00BC622E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BC622E" w:rsidRDefault="00BC622E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BC622E" w:rsidRPr="00B918A1" w:rsidRDefault="00BC622E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BC622E" w:rsidRDefault="0082558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BC622E" w:rsidRPr="00BC622E" w:rsidRDefault="00BC622E" w:rsidP="00BC622E"/>
          <w:p w:rsidR="00BC622E" w:rsidRPr="00BC622E" w:rsidRDefault="00BC622E" w:rsidP="00BC622E"/>
          <w:p w:rsidR="00BC622E" w:rsidRPr="00F41A3F" w:rsidRDefault="00BC622E" w:rsidP="00BC622E">
            <w:pPr>
              <w:rPr>
                <w:lang w:val="ru-RU"/>
              </w:rPr>
            </w:pPr>
          </w:p>
          <w:p w:rsidR="00BC622E" w:rsidRDefault="00BC622E" w:rsidP="00BC622E"/>
          <w:p w:rsidR="0082558C" w:rsidRPr="00BC622E" w:rsidRDefault="00BC622E" w:rsidP="00BC622E"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512" w:type="dxa"/>
          </w:tcPr>
          <w:p w:rsidR="00B918A1" w:rsidRPr="002E451D" w:rsidRDefault="0082558C" w:rsidP="00054320">
            <w:pPr>
              <w:pStyle w:val="TableParagraph"/>
              <w:ind w:left="111" w:right="99" w:hanging="2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</w:t>
            </w:r>
            <w:r w:rsidR="00B918A1" w:rsidRPr="00B918A1">
              <w:rPr>
                <w:sz w:val="24"/>
                <w:lang w:val="ru-RU"/>
              </w:rPr>
              <w:t xml:space="preserve"> </w:t>
            </w:r>
            <w:r w:rsidR="00B918A1">
              <w:rPr>
                <w:sz w:val="24"/>
                <w:lang w:val="ru-RU"/>
              </w:rPr>
              <w:t>п</w:t>
            </w:r>
            <w:r w:rsidR="00B918A1" w:rsidRPr="002E451D">
              <w:rPr>
                <w:sz w:val="24"/>
                <w:lang w:val="ru-RU"/>
              </w:rPr>
              <w:t>ре</w:t>
            </w:r>
            <w:r w:rsidR="00B918A1">
              <w:rPr>
                <w:sz w:val="24"/>
                <w:lang w:val="ru-RU"/>
              </w:rPr>
              <w:t xml:space="preserve">зидент </w:t>
            </w:r>
            <w:r w:rsidR="00B918A1" w:rsidRPr="002E451D">
              <w:rPr>
                <w:sz w:val="24"/>
                <w:lang w:val="ru-RU"/>
              </w:rPr>
              <w:t>Совета</w:t>
            </w:r>
          </w:p>
          <w:p w:rsidR="0082558C" w:rsidRPr="00C93F9E" w:rsidRDefault="00B918A1" w:rsidP="00054320">
            <w:pPr>
              <w:pStyle w:val="TableParagraph"/>
              <w:ind w:left="147" w:right="13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бучающихся</w:t>
            </w:r>
            <w:proofErr w:type="spellEnd"/>
            <w:proofErr w:type="gramEnd"/>
            <w:r>
              <w:rPr>
                <w:sz w:val="24"/>
                <w:lang w:val="ru-RU"/>
              </w:rPr>
              <w:t>,</w:t>
            </w:r>
            <w:r w:rsidR="000C4064">
              <w:rPr>
                <w:sz w:val="24"/>
                <w:lang w:val="ru-RU"/>
              </w:rPr>
              <w:t xml:space="preserve"> </w:t>
            </w:r>
            <w:r w:rsidR="0082558C" w:rsidRPr="00C93F9E">
              <w:rPr>
                <w:sz w:val="24"/>
                <w:lang w:val="ru-RU"/>
              </w:rPr>
              <w:t xml:space="preserve"> классные</w:t>
            </w:r>
            <w:r w:rsidR="0082558C" w:rsidRPr="00C93F9E">
              <w:rPr>
                <w:spacing w:val="1"/>
                <w:sz w:val="24"/>
                <w:lang w:val="ru-RU"/>
              </w:rPr>
              <w:t xml:space="preserve"> </w:t>
            </w:r>
            <w:r w:rsidR="0082558C" w:rsidRPr="00C93F9E">
              <w:rPr>
                <w:sz w:val="24"/>
                <w:lang w:val="ru-RU"/>
              </w:rPr>
              <w:t>руководители</w:t>
            </w:r>
            <w:r w:rsidR="0082558C" w:rsidRPr="00C93F9E">
              <w:rPr>
                <w:spacing w:val="-3"/>
                <w:sz w:val="24"/>
                <w:lang w:val="ru-RU"/>
              </w:rPr>
              <w:t xml:space="preserve"> </w:t>
            </w:r>
            <w:r w:rsidR="00BC622E">
              <w:rPr>
                <w:sz w:val="24"/>
                <w:lang w:val="ru-RU"/>
              </w:rPr>
              <w:t>10-11</w:t>
            </w:r>
          </w:p>
          <w:p w:rsidR="0082558C" w:rsidRDefault="0082558C" w:rsidP="00054320">
            <w:pPr>
              <w:pStyle w:val="TableParagraph"/>
              <w:spacing w:line="264" w:lineRule="exact"/>
              <w:ind w:left="141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554"/>
        </w:trPr>
        <w:tc>
          <w:tcPr>
            <w:tcW w:w="4536" w:type="dxa"/>
          </w:tcPr>
          <w:p w:rsidR="0082558C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Оформление</w:t>
            </w:r>
            <w:r w:rsidRPr="00724C44">
              <w:rPr>
                <w:spacing w:val="-11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классного</w:t>
            </w:r>
            <w:r w:rsidRPr="00724C44">
              <w:rPr>
                <w:spacing w:val="-10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уголка</w:t>
            </w:r>
          </w:p>
          <w:p w:rsidR="00B918A1" w:rsidRDefault="00B918A1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B918A1" w:rsidRDefault="00B918A1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gramStart"/>
            <w:r w:rsidRPr="00161C72">
              <w:rPr>
                <w:sz w:val="24"/>
                <w:lang w:val="ru-RU"/>
              </w:rPr>
              <w:t>Презентация деятельности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Совета</w:t>
            </w:r>
            <w:r w:rsidRPr="00161C72">
              <w:rPr>
                <w:spacing w:val="-6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обучающихся</w:t>
            </w:r>
            <w:r w:rsidRPr="00161C72">
              <w:rPr>
                <w:spacing w:val="-6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на</w:t>
            </w:r>
            <w:r w:rsidRPr="00161C72">
              <w:rPr>
                <w:spacing w:val="-7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сайте</w:t>
            </w:r>
            <w:r w:rsidRPr="00161C72">
              <w:rPr>
                <w:spacing w:val="-57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школы,</w:t>
            </w:r>
            <w:r w:rsidRPr="00161C72">
              <w:rPr>
                <w:spacing w:val="-2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в</w:t>
            </w:r>
            <w:r w:rsidRPr="00161C72">
              <w:rPr>
                <w:spacing w:val="-2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социальных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сетях</w:t>
            </w:r>
            <w:proofErr w:type="gramEnd"/>
          </w:p>
          <w:p w:rsidR="00BC622E" w:rsidRDefault="00BC622E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BC622E" w:rsidRDefault="00BC622E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2811EC">
              <w:rPr>
                <w:sz w:val="24"/>
                <w:lang w:val="ru-RU"/>
              </w:rPr>
              <w:t>День</w:t>
            </w:r>
            <w:r w:rsidRPr="002811E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Ученика</w:t>
            </w:r>
          </w:p>
          <w:p w:rsidR="00BC622E" w:rsidRPr="00B918A1" w:rsidRDefault="00BC622E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2811EC">
              <w:rPr>
                <w:sz w:val="24"/>
                <w:lang w:val="ru-RU"/>
              </w:rPr>
              <w:t>Единый</w:t>
            </w:r>
            <w:r w:rsidRPr="002811EC">
              <w:rPr>
                <w:spacing w:val="-2"/>
                <w:sz w:val="24"/>
                <w:lang w:val="ru-RU"/>
              </w:rPr>
              <w:t xml:space="preserve"> </w:t>
            </w:r>
            <w:r w:rsidRPr="002811EC">
              <w:rPr>
                <w:sz w:val="24"/>
                <w:lang w:val="ru-RU"/>
              </w:rPr>
              <w:t>день</w:t>
            </w:r>
            <w:r w:rsidRPr="002811EC">
              <w:rPr>
                <w:spacing w:val="-1"/>
                <w:sz w:val="24"/>
                <w:lang w:val="ru-RU"/>
              </w:rPr>
              <w:t xml:space="preserve"> </w:t>
            </w:r>
            <w:r w:rsidRPr="002811EC">
              <w:rPr>
                <w:sz w:val="24"/>
                <w:lang w:val="ru-RU"/>
              </w:rPr>
              <w:t>выборов</w:t>
            </w:r>
          </w:p>
        </w:tc>
        <w:tc>
          <w:tcPr>
            <w:tcW w:w="1701" w:type="dxa"/>
          </w:tcPr>
          <w:p w:rsidR="0082558C" w:rsidRDefault="00BC622E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  <w:r w:rsidR="0082558C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B918A1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B918A1" w:rsidRDefault="00B918A1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B918A1" w:rsidRDefault="00B918A1" w:rsidP="00B918A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ресс-центр</w:t>
            </w:r>
            <w:proofErr w:type="spellEnd"/>
          </w:p>
          <w:p w:rsidR="00BC622E" w:rsidRDefault="00BC622E" w:rsidP="00B918A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BC622E" w:rsidRDefault="00BC622E" w:rsidP="00B918A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BC622E" w:rsidRDefault="00BC622E" w:rsidP="00B918A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10-11</w:t>
            </w:r>
          </w:p>
          <w:p w:rsidR="00BC622E" w:rsidRPr="00BC622E" w:rsidRDefault="00BC622E" w:rsidP="00B918A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10-11</w:t>
            </w:r>
          </w:p>
        </w:tc>
        <w:tc>
          <w:tcPr>
            <w:tcW w:w="2127" w:type="dxa"/>
          </w:tcPr>
          <w:p w:rsidR="0082558C" w:rsidRDefault="00B918A1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</w:t>
            </w:r>
            <w:r w:rsidR="0082558C" w:rsidRPr="002811EC">
              <w:rPr>
                <w:sz w:val="24"/>
                <w:lang w:val="ru-RU"/>
              </w:rPr>
              <w:t>ентябрь</w:t>
            </w:r>
          </w:p>
          <w:p w:rsidR="00B918A1" w:rsidRDefault="00B918A1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B918A1" w:rsidRDefault="00B918A1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B918A1" w:rsidRDefault="00B918A1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 w:rsidRPr="002811EC">
              <w:rPr>
                <w:sz w:val="24"/>
                <w:lang w:val="ru-RU"/>
              </w:rPr>
              <w:t>в</w:t>
            </w:r>
            <w:r w:rsidRPr="002811EC">
              <w:rPr>
                <w:spacing w:val="-4"/>
                <w:sz w:val="24"/>
                <w:lang w:val="ru-RU"/>
              </w:rPr>
              <w:t xml:space="preserve"> </w:t>
            </w:r>
            <w:r w:rsidRPr="002811EC">
              <w:rPr>
                <w:sz w:val="24"/>
                <w:lang w:val="ru-RU"/>
              </w:rPr>
              <w:t>течение</w:t>
            </w:r>
            <w:r w:rsidRPr="002811EC">
              <w:rPr>
                <w:spacing w:val="-3"/>
                <w:sz w:val="24"/>
                <w:lang w:val="ru-RU"/>
              </w:rPr>
              <w:t xml:space="preserve"> </w:t>
            </w:r>
            <w:r w:rsidRPr="002811EC">
              <w:rPr>
                <w:sz w:val="24"/>
                <w:lang w:val="ru-RU"/>
              </w:rPr>
              <w:t>года</w:t>
            </w:r>
          </w:p>
          <w:p w:rsidR="00BC622E" w:rsidRDefault="00BC622E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BC622E" w:rsidRDefault="00BC622E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BC622E" w:rsidRDefault="00BC622E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BC622E" w:rsidRPr="00BC622E" w:rsidRDefault="00BC622E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512" w:type="dxa"/>
          </w:tcPr>
          <w:p w:rsidR="0082558C" w:rsidRPr="00C93F9E" w:rsidRDefault="0082558C" w:rsidP="0005432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lastRenderedPageBreak/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</w:p>
          <w:p w:rsidR="00B918A1" w:rsidRPr="002E451D" w:rsidRDefault="0082558C" w:rsidP="00054320">
            <w:pPr>
              <w:pStyle w:val="TableParagraph"/>
              <w:ind w:left="132" w:right="122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класса</w:t>
            </w:r>
            <w:r w:rsidR="00B918A1">
              <w:rPr>
                <w:spacing w:val="-1"/>
                <w:sz w:val="24"/>
                <w:lang w:val="ru-RU"/>
              </w:rPr>
              <w:t>,</w:t>
            </w:r>
            <w:r w:rsidR="00B918A1" w:rsidRPr="00B918A1">
              <w:rPr>
                <w:sz w:val="24"/>
                <w:lang w:val="ru-RU"/>
              </w:rPr>
              <w:t xml:space="preserve"> </w:t>
            </w:r>
            <w:r w:rsidR="00B918A1">
              <w:rPr>
                <w:sz w:val="24"/>
                <w:lang w:val="ru-RU"/>
              </w:rPr>
              <w:t>п</w:t>
            </w:r>
            <w:r w:rsidR="00B918A1" w:rsidRPr="002E451D">
              <w:rPr>
                <w:sz w:val="24"/>
                <w:lang w:val="ru-RU"/>
              </w:rPr>
              <w:t>ресс-центр</w:t>
            </w:r>
            <w:r w:rsidR="00B918A1" w:rsidRPr="002E451D">
              <w:rPr>
                <w:spacing w:val="-57"/>
                <w:sz w:val="24"/>
                <w:lang w:val="ru-RU"/>
              </w:rPr>
              <w:t xml:space="preserve"> </w:t>
            </w:r>
            <w:r w:rsidR="00B918A1" w:rsidRPr="002E451D">
              <w:rPr>
                <w:sz w:val="24"/>
                <w:lang w:val="ru-RU"/>
              </w:rPr>
              <w:lastRenderedPageBreak/>
              <w:t>Совета</w:t>
            </w:r>
          </w:p>
          <w:p w:rsidR="0082558C" w:rsidRPr="00C93F9E" w:rsidRDefault="00B918A1" w:rsidP="00054320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</w:tbl>
    <w:p w:rsidR="0082558C" w:rsidRDefault="0082558C" w:rsidP="0082558C">
      <w:pPr>
        <w:pStyle w:val="ConsPlusNormal"/>
        <w:spacing w:before="240"/>
        <w:ind w:right="740"/>
        <w:jc w:val="both"/>
      </w:pPr>
      <w:r>
        <w:lastRenderedPageBreak/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82558C" w:rsidTr="001311B8">
        <w:trPr>
          <w:trHeight w:val="553"/>
        </w:trPr>
        <w:tc>
          <w:tcPr>
            <w:tcW w:w="4609" w:type="dxa"/>
          </w:tcPr>
          <w:p w:rsidR="0082558C" w:rsidRDefault="0082558C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Организация</w:t>
            </w:r>
            <w:r w:rsidRPr="00724C44">
              <w:rPr>
                <w:spacing w:val="-10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классного</w:t>
            </w:r>
            <w:r w:rsidRPr="00724C44">
              <w:rPr>
                <w:spacing w:val="-9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дежурства</w:t>
            </w:r>
          </w:p>
          <w:p w:rsidR="00054320" w:rsidRPr="00161C72" w:rsidRDefault="00054320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Акция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«Белые</w:t>
            </w:r>
            <w:r w:rsidRPr="00161C72">
              <w:rPr>
                <w:spacing w:val="-4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журавлики»</w:t>
            </w:r>
            <w:r w:rsidRPr="00161C72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61C72">
              <w:rPr>
                <w:sz w:val="24"/>
                <w:lang w:val="ru-RU"/>
              </w:rPr>
              <w:t>ко</w:t>
            </w:r>
            <w:proofErr w:type="gramEnd"/>
          </w:p>
          <w:p w:rsidR="00054320" w:rsidRDefault="00054320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Дню солидарности в борьбе с</w:t>
            </w:r>
            <w:r w:rsidRPr="00161C72">
              <w:rPr>
                <w:spacing w:val="-58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терроризмом</w:t>
            </w:r>
          </w:p>
          <w:p w:rsidR="00054320" w:rsidRPr="00054320" w:rsidRDefault="00054320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Спортивный</w:t>
            </w:r>
            <w:r w:rsidRPr="00161C72">
              <w:rPr>
                <w:spacing w:val="-6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праздник</w:t>
            </w:r>
            <w:r w:rsidRPr="00161C72">
              <w:rPr>
                <w:spacing w:val="-6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szCs w:val="24"/>
                <w:lang w:val="ru-RU"/>
              </w:rPr>
              <w:t>«Мы        выбираем спорт»</w:t>
            </w:r>
          </w:p>
        </w:tc>
        <w:tc>
          <w:tcPr>
            <w:tcW w:w="1596" w:type="dxa"/>
          </w:tcPr>
          <w:p w:rsidR="00054320" w:rsidRDefault="00F41A3F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F41A3F" w:rsidRDefault="00F41A3F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054320" w:rsidRPr="00B918A1" w:rsidRDefault="00F41A3F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19" w:type="dxa"/>
          </w:tcPr>
          <w:p w:rsidR="0082558C" w:rsidRDefault="00054320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82558C">
              <w:rPr>
                <w:sz w:val="24"/>
              </w:rPr>
              <w:t>ентябрь</w:t>
            </w:r>
            <w:proofErr w:type="spellEnd"/>
          </w:p>
          <w:p w:rsidR="00054320" w:rsidRDefault="00054320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054320" w:rsidRDefault="00054320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054320" w:rsidRPr="00054320" w:rsidRDefault="00054320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440" w:type="dxa"/>
          </w:tcPr>
          <w:p w:rsidR="0082558C" w:rsidRPr="00C93F9E" w:rsidRDefault="0082558C" w:rsidP="0005432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82558C" w:rsidRPr="00C93F9E" w:rsidRDefault="0082558C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УВР,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класса</w:t>
            </w:r>
            <w:r w:rsidR="00054320">
              <w:rPr>
                <w:spacing w:val="-1"/>
                <w:sz w:val="24"/>
                <w:lang w:val="ru-RU"/>
              </w:rPr>
              <w:t xml:space="preserve">, совет </w:t>
            </w:r>
            <w:proofErr w:type="gramStart"/>
            <w:r w:rsidR="00054320">
              <w:rPr>
                <w:spacing w:val="-1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82558C" w:rsidTr="001311B8">
        <w:trPr>
          <w:trHeight w:val="827"/>
        </w:trPr>
        <w:tc>
          <w:tcPr>
            <w:tcW w:w="4609" w:type="dxa"/>
          </w:tcPr>
          <w:p w:rsidR="0082558C" w:rsidRPr="00C93F9E" w:rsidRDefault="0082558C" w:rsidP="00724C44">
            <w:pPr>
              <w:pStyle w:val="TableParagraph"/>
              <w:ind w:left="0" w:right="246"/>
              <w:rPr>
                <w:sz w:val="24"/>
                <w:lang w:val="ru-RU"/>
              </w:rPr>
            </w:pPr>
            <w:proofErr w:type="gramStart"/>
            <w:r w:rsidRPr="00C93F9E">
              <w:rPr>
                <w:sz w:val="24"/>
                <w:lang w:val="ru-RU"/>
              </w:rPr>
              <w:t>Акция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«Пожилой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человек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–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это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мудрости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клад»</w:t>
            </w:r>
            <w:r w:rsidRPr="00C93F9E">
              <w:rPr>
                <w:spacing w:val="-1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(поздравление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бывших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работников</w:t>
            </w:r>
            <w:proofErr w:type="gramEnd"/>
          </w:p>
          <w:p w:rsidR="0082558C" w:rsidRPr="00C93F9E" w:rsidRDefault="0082558C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школы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</w:t>
            </w:r>
            <w:r w:rsidRPr="00C93F9E">
              <w:rPr>
                <w:spacing w:val="-9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Днем</w:t>
            </w:r>
            <w:r w:rsidRPr="00C93F9E">
              <w:rPr>
                <w:spacing w:val="-9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пожилого</w:t>
            </w:r>
            <w:r w:rsidRPr="00C93F9E">
              <w:rPr>
                <w:spacing w:val="-9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человека)</w:t>
            </w:r>
          </w:p>
        </w:tc>
        <w:tc>
          <w:tcPr>
            <w:tcW w:w="1596" w:type="dxa"/>
          </w:tcPr>
          <w:p w:rsidR="0082558C" w:rsidRPr="00B918A1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0" w:type="dxa"/>
          </w:tcPr>
          <w:p w:rsidR="00054320" w:rsidRPr="00161C72" w:rsidRDefault="0082558C" w:rsidP="006C2B4A">
            <w:pPr>
              <w:pStyle w:val="TableParagraph"/>
              <w:ind w:left="135" w:right="122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класса</w:t>
            </w:r>
            <w:r w:rsidR="00054320" w:rsidRPr="006C2B4A">
              <w:rPr>
                <w:sz w:val="24"/>
                <w:lang w:val="ru-RU"/>
              </w:rPr>
              <w:t xml:space="preserve"> </w:t>
            </w:r>
            <w:r w:rsidR="00054320" w:rsidRPr="00161C72">
              <w:rPr>
                <w:sz w:val="24"/>
                <w:lang w:val="ru-RU"/>
              </w:rPr>
              <w:t>Совет</w:t>
            </w:r>
          </w:p>
          <w:p w:rsidR="0082558C" w:rsidRPr="00C93F9E" w:rsidRDefault="00054320" w:rsidP="00054320">
            <w:pPr>
              <w:pStyle w:val="TableParagraph"/>
              <w:ind w:left="0" w:right="273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>,</w:t>
            </w:r>
          </w:p>
        </w:tc>
      </w:tr>
      <w:tr w:rsidR="0082558C" w:rsidTr="001311B8">
        <w:trPr>
          <w:trHeight w:val="551"/>
        </w:trPr>
        <w:tc>
          <w:tcPr>
            <w:tcW w:w="4609" w:type="dxa"/>
          </w:tcPr>
          <w:p w:rsidR="0082558C" w:rsidRPr="00C93F9E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Художественное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оформление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класса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к</w:t>
            </w:r>
            <w:proofErr w:type="gramEnd"/>
          </w:p>
          <w:p w:rsidR="0082558C" w:rsidRDefault="0082558C" w:rsidP="00724C44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различным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праздникам</w:t>
            </w:r>
          </w:p>
          <w:p w:rsidR="00054320" w:rsidRDefault="00054320" w:rsidP="00724C44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День</w:t>
            </w:r>
            <w:r w:rsidRPr="00724C44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Ученика</w:t>
            </w:r>
          </w:p>
          <w:p w:rsidR="00054320" w:rsidRDefault="00054320" w:rsidP="00724C44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Конкурс «Самый лучший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2E451D">
              <w:rPr>
                <w:sz w:val="24"/>
                <w:lang w:val="ru-RU"/>
              </w:rPr>
              <w:t>класс»</w:t>
            </w:r>
          </w:p>
          <w:p w:rsidR="00054320" w:rsidRPr="00C93F9E" w:rsidRDefault="00054320" w:rsidP="00724C44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</w:tc>
        <w:tc>
          <w:tcPr>
            <w:tcW w:w="1596" w:type="dxa"/>
          </w:tcPr>
          <w:p w:rsidR="00054320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F41A3F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F41A3F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054320" w:rsidRPr="00B918A1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  <w:r w:rsidRPr="009B3268">
              <w:rPr>
                <w:sz w:val="24"/>
                <w:lang w:val="ru-RU"/>
              </w:rPr>
              <w:t>В</w:t>
            </w:r>
            <w:r w:rsidRPr="009B3268">
              <w:rPr>
                <w:spacing w:val="-9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течение</w:t>
            </w:r>
            <w:r w:rsidRPr="009B3268">
              <w:rPr>
                <w:spacing w:val="-7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года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:rsidR="00054320" w:rsidRP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440" w:type="dxa"/>
          </w:tcPr>
          <w:p w:rsidR="0082558C" w:rsidRPr="00C93F9E" w:rsidRDefault="0082558C" w:rsidP="00054320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054320" w:rsidRPr="00161C72" w:rsidRDefault="0082558C" w:rsidP="006C2B4A">
            <w:pPr>
              <w:pStyle w:val="TableParagraph"/>
              <w:ind w:left="135" w:right="122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класса</w:t>
            </w:r>
            <w:r w:rsidR="00054320">
              <w:rPr>
                <w:spacing w:val="-1"/>
                <w:sz w:val="24"/>
                <w:lang w:val="ru-RU"/>
              </w:rPr>
              <w:t>,</w:t>
            </w:r>
            <w:r w:rsidR="00054320" w:rsidRPr="006C2B4A">
              <w:rPr>
                <w:sz w:val="24"/>
                <w:lang w:val="ru-RU"/>
              </w:rPr>
              <w:t xml:space="preserve"> </w:t>
            </w:r>
            <w:r w:rsidR="00054320" w:rsidRPr="00161C72">
              <w:rPr>
                <w:sz w:val="24"/>
                <w:lang w:val="ru-RU"/>
              </w:rPr>
              <w:t>Совет</w:t>
            </w:r>
          </w:p>
          <w:p w:rsidR="0082558C" w:rsidRPr="00C93F9E" w:rsidRDefault="00054320" w:rsidP="00054320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обучающихся</w:t>
            </w:r>
          </w:p>
        </w:tc>
      </w:tr>
      <w:tr w:rsidR="0082558C" w:rsidTr="001311B8">
        <w:trPr>
          <w:trHeight w:val="551"/>
        </w:trPr>
        <w:tc>
          <w:tcPr>
            <w:tcW w:w="4609" w:type="dxa"/>
          </w:tcPr>
          <w:p w:rsidR="0082558C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Проведение</w:t>
            </w:r>
            <w:r w:rsidRPr="00724C44">
              <w:rPr>
                <w:spacing w:val="-7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классных</w:t>
            </w:r>
            <w:r w:rsidRPr="00724C44">
              <w:rPr>
                <w:spacing w:val="-4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собраний</w:t>
            </w:r>
          </w:p>
          <w:p w:rsidR="00054320" w:rsidRPr="00F41A3F" w:rsidRDefault="00054320" w:rsidP="00724C44">
            <w:pPr>
              <w:pStyle w:val="TableParagraph"/>
              <w:ind w:left="0" w:right="88"/>
              <w:rPr>
                <w:sz w:val="24"/>
                <w:szCs w:val="24"/>
                <w:lang w:val="ru-RU"/>
              </w:rPr>
            </w:pPr>
            <w:r w:rsidRPr="00F41A3F">
              <w:rPr>
                <w:sz w:val="24"/>
                <w:szCs w:val="24"/>
                <w:lang w:val="ru-RU"/>
              </w:rPr>
              <w:t>Акция «Подарок солдату» в рамках</w:t>
            </w:r>
            <w:r w:rsidRPr="00F41A3F">
              <w:rPr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F41A3F">
              <w:rPr>
                <w:sz w:val="24"/>
                <w:szCs w:val="24"/>
                <w:lang w:val="ru-RU"/>
              </w:rPr>
              <w:t>месячника,</w:t>
            </w:r>
            <w:r w:rsidRPr="00F41A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1A3F">
              <w:rPr>
                <w:sz w:val="24"/>
                <w:szCs w:val="24"/>
                <w:lang w:val="ru-RU"/>
              </w:rPr>
              <w:t>посвященного</w:t>
            </w:r>
            <w:r w:rsidRPr="00F41A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1A3F">
              <w:rPr>
                <w:sz w:val="24"/>
                <w:szCs w:val="24"/>
                <w:lang w:val="ru-RU"/>
              </w:rPr>
              <w:t>Дню</w:t>
            </w:r>
            <w:r w:rsidR="00724C44" w:rsidRPr="00F41A3F">
              <w:rPr>
                <w:sz w:val="24"/>
                <w:szCs w:val="24"/>
                <w:lang w:val="ru-RU"/>
              </w:rPr>
              <w:t xml:space="preserve"> з</w:t>
            </w:r>
            <w:r w:rsidRPr="00F41A3F">
              <w:rPr>
                <w:sz w:val="24"/>
                <w:szCs w:val="24"/>
                <w:lang w:val="ru-RU"/>
              </w:rPr>
              <w:t>ащитника</w:t>
            </w:r>
            <w:r w:rsidR="00724C44" w:rsidRPr="00F41A3F">
              <w:rPr>
                <w:sz w:val="24"/>
                <w:szCs w:val="24"/>
                <w:lang w:val="ru-RU"/>
              </w:rPr>
              <w:t xml:space="preserve"> </w:t>
            </w:r>
            <w:r w:rsidRPr="00F41A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1A3F">
              <w:rPr>
                <w:sz w:val="24"/>
                <w:szCs w:val="24"/>
                <w:lang w:val="ru-RU"/>
              </w:rPr>
              <w:t>Отечества</w:t>
            </w:r>
          </w:p>
          <w:p w:rsidR="00054320" w:rsidRPr="00054320" w:rsidRDefault="00054320" w:rsidP="00724C44">
            <w:pPr>
              <w:pStyle w:val="TableParagraph"/>
              <w:ind w:left="0" w:right="390"/>
              <w:rPr>
                <w:sz w:val="24"/>
                <w:lang w:val="ru-RU"/>
              </w:rPr>
            </w:pPr>
            <w:r w:rsidRPr="00F41A3F">
              <w:rPr>
                <w:sz w:val="24"/>
                <w:szCs w:val="24"/>
                <w:lang w:val="ru-RU"/>
              </w:rPr>
              <w:t>Праздничный концерт,</w:t>
            </w:r>
            <w:r w:rsidRPr="00F41A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1A3F">
              <w:rPr>
                <w:sz w:val="24"/>
                <w:szCs w:val="24"/>
                <w:lang w:val="ru-RU"/>
              </w:rPr>
              <w:t>посвященный Международному</w:t>
            </w:r>
            <w:r w:rsidRPr="00F41A3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41A3F">
              <w:rPr>
                <w:sz w:val="24"/>
                <w:szCs w:val="24"/>
                <w:lang w:val="ru-RU"/>
              </w:rPr>
              <w:t>женскому</w:t>
            </w:r>
            <w:r w:rsidRPr="00F41A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1A3F">
              <w:rPr>
                <w:sz w:val="24"/>
                <w:szCs w:val="24"/>
                <w:lang w:val="ru-RU"/>
              </w:rPr>
              <w:t>дню 8</w:t>
            </w:r>
            <w:r w:rsidRPr="00F41A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1A3F">
              <w:rPr>
                <w:sz w:val="24"/>
                <w:szCs w:val="24"/>
                <w:lang w:val="ru-RU"/>
              </w:rPr>
              <w:t>Марта</w:t>
            </w:r>
            <w:r w:rsidRPr="00F41A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1A3F">
              <w:rPr>
                <w:sz w:val="24"/>
                <w:szCs w:val="24"/>
                <w:lang w:val="ru-RU"/>
              </w:rPr>
              <w:t>«О, женщина,</w:t>
            </w:r>
            <w:r w:rsidRPr="00F41A3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1A3F">
              <w:rPr>
                <w:sz w:val="24"/>
                <w:szCs w:val="24"/>
                <w:lang w:val="ru-RU"/>
              </w:rPr>
              <w:t>весны</w:t>
            </w:r>
            <w:r w:rsidRPr="00F41A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1A3F">
              <w:rPr>
                <w:sz w:val="24"/>
                <w:szCs w:val="24"/>
                <w:lang w:val="ru-RU"/>
              </w:rPr>
              <w:t>творенье»</w:t>
            </w:r>
          </w:p>
        </w:tc>
        <w:tc>
          <w:tcPr>
            <w:tcW w:w="1596" w:type="dxa"/>
          </w:tcPr>
          <w:p w:rsidR="0082558C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054320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054320" w:rsidRDefault="00054320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054320" w:rsidRPr="00B918A1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  <w:r w:rsidRPr="009B3268">
              <w:rPr>
                <w:sz w:val="24"/>
                <w:lang w:val="ru-RU"/>
              </w:rPr>
              <w:t>В</w:t>
            </w:r>
            <w:r w:rsidRPr="009B3268">
              <w:rPr>
                <w:spacing w:val="-9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течение</w:t>
            </w:r>
            <w:r w:rsidRPr="009B3268">
              <w:rPr>
                <w:spacing w:val="-7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года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</w:p>
          <w:p w:rsidR="00054320" w:rsidRDefault="00054320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  <w:lang w:val="ru-RU"/>
              </w:rPr>
            </w:pPr>
          </w:p>
          <w:p w:rsidR="00054320" w:rsidRPr="00054320" w:rsidRDefault="00054320" w:rsidP="00054320">
            <w:pPr>
              <w:pStyle w:val="TableParagraph"/>
              <w:spacing w:line="268" w:lineRule="exact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март</w:t>
            </w:r>
          </w:p>
        </w:tc>
        <w:tc>
          <w:tcPr>
            <w:tcW w:w="2440" w:type="dxa"/>
          </w:tcPr>
          <w:p w:rsidR="0082558C" w:rsidRPr="00C93F9E" w:rsidRDefault="0082558C" w:rsidP="0005432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054320" w:rsidRPr="00161C72" w:rsidRDefault="0082558C" w:rsidP="006C2B4A">
            <w:pPr>
              <w:pStyle w:val="TableParagraph"/>
              <w:ind w:left="135" w:right="122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proofErr w:type="spellStart"/>
            <w:r w:rsidR="00054320">
              <w:rPr>
                <w:spacing w:val="-1"/>
                <w:sz w:val="24"/>
                <w:lang w:val="ru-RU"/>
              </w:rPr>
              <w:t>кл</w:t>
            </w:r>
            <w:proofErr w:type="gramStart"/>
            <w:r w:rsidR="00054320">
              <w:rPr>
                <w:spacing w:val="-1"/>
                <w:sz w:val="24"/>
                <w:lang w:val="ru-RU"/>
              </w:rPr>
              <w:t>.р</w:t>
            </w:r>
            <w:proofErr w:type="gramEnd"/>
            <w:r w:rsidR="00054320">
              <w:rPr>
                <w:spacing w:val="-1"/>
                <w:sz w:val="24"/>
                <w:lang w:val="ru-RU"/>
              </w:rPr>
              <w:t>уководители</w:t>
            </w:r>
            <w:proofErr w:type="spellEnd"/>
            <w:r w:rsidR="00054320">
              <w:rPr>
                <w:spacing w:val="-1"/>
                <w:sz w:val="24"/>
                <w:lang w:val="ru-RU"/>
              </w:rPr>
              <w:t>,</w:t>
            </w:r>
            <w:r w:rsidR="00054320" w:rsidRPr="00161C72">
              <w:rPr>
                <w:sz w:val="24"/>
                <w:lang w:val="ru-RU"/>
              </w:rPr>
              <w:t xml:space="preserve"> Совет</w:t>
            </w:r>
          </w:p>
          <w:p w:rsidR="0082558C" w:rsidRPr="00C93F9E" w:rsidRDefault="00054320" w:rsidP="000543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обучающихся</w:t>
            </w:r>
          </w:p>
        </w:tc>
      </w:tr>
      <w:tr w:rsidR="0082558C" w:rsidTr="001311B8">
        <w:trPr>
          <w:trHeight w:val="551"/>
        </w:trPr>
        <w:tc>
          <w:tcPr>
            <w:tcW w:w="4609" w:type="dxa"/>
          </w:tcPr>
          <w:p w:rsidR="0082558C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Рейды</w:t>
            </w:r>
            <w:r w:rsidRPr="00724C44">
              <w:rPr>
                <w:spacing w:val="-3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«Мой</w:t>
            </w:r>
            <w:r w:rsidRPr="00724C44">
              <w:rPr>
                <w:spacing w:val="-4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внешний</w:t>
            </w:r>
            <w:r w:rsidRPr="00724C44">
              <w:rPr>
                <w:spacing w:val="-5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вид»</w:t>
            </w:r>
          </w:p>
          <w:p w:rsidR="00054320" w:rsidRPr="00054320" w:rsidRDefault="00054320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Работа</w:t>
            </w:r>
            <w:r w:rsidRPr="00161C72">
              <w:rPr>
                <w:spacing w:val="-3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службы</w:t>
            </w:r>
            <w:r w:rsidRPr="00161C72">
              <w:rPr>
                <w:spacing w:val="-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школьной</w:t>
            </w:r>
            <w:r w:rsidR="00724C44">
              <w:rPr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медиации</w:t>
            </w:r>
            <w:r w:rsidRPr="00161C72">
              <w:rPr>
                <w:spacing w:val="-6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по</w:t>
            </w:r>
            <w:r w:rsidRPr="00161C72">
              <w:rPr>
                <w:spacing w:val="-4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урегулированию</w:t>
            </w:r>
            <w:r w:rsidRPr="00161C72">
              <w:rPr>
                <w:spacing w:val="-57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конфликтов</w:t>
            </w:r>
            <w:r w:rsidRPr="00161C72">
              <w:rPr>
                <w:spacing w:val="-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в</w:t>
            </w:r>
            <w:r w:rsidRPr="00161C72">
              <w:rPr>
                <w:spacing w:val="-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школе</w:t>
            </w:r>
          </w:p>
        </w:tc>
        <w:tc>
          <w:tcPr>
            <w:tcW w:w="1596" w:type="dxa"/>
          </w:tcPr>
          <w:p w:rsidR="00054320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054320" w:rsidRPr="00B918A1" w:rsidRDefault="00F41A3F" w:rsidP="0005432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10-11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  <w:p w:rsidR="00054320" w:rsidRDefault="00054320" w:rsidP="001311B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  <w:lang w:val="ru-RU"/>
              </w:rPr>
            </w:pPr>
          </w:p>
          <w:p w:rsidR="00054320" w:rsidRPr="00054320" w:rsidRDefault="00054320" w:rsidP="00054320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05432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054320" w:rsidRPr="002E451D" w:rsidRDefault="0082558C" w:rsidP="00054320">
            <w:pPr>
              <w:pStyle w:val="TableParagraph"/>
              <w:ind w:left="135" w:right="122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класса</w:t>
            </w:r>
            <w:r w:rsidR="00054320">
              <w:rPr>
                <w:spacing w:val="-1"/>
                <w:sz w:val="24"/>
                <w:lang w:val="ru-RU"/>
              </w:rPr>
              <w:t>, педагог-</w:t>
            </w:r>
            <w:r w:rsidR="00054320" w:rsidRPr="00054320">
              <w:rPr>
                <w:sz w:val="24"/>
                <w:lang w:val="ru-RU"/>
              </w:rPr>
              <w:t xml:space="preserve"> </w:t>
            </w:r>
          </w:p>
          <w:p w:rsidR="0082558C" w:rsidRPr="00C93F9E" w:rsidRDefault="00054320" w:rsidP="000543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82558C" w:rsidTr="001311B8">
        <w:trPr>
          <w:trHeight w:val="827"/>
        </w:trPr>
        <w:tc>
          <w:tcPr>
            <w:tcW w:w="4609" w:type="dxa"/>
          </w:tcPr>
          <w:p w:rsidR="0082558C" w:rsidRDefault="0082558C" w:rsidP="00724C44">
            <w:pPr>
              <w:pStyle w:val="TableParagraph"/>
              <w:ind w:left="0" w:right="123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Спортивный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праздник,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посвященный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Дню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здоровья</w:t>
            </w:r>
          </w:p>
          <w:p w:rsidR="00634864" w:rsidRPr="00C93F9E" w:rsidRDefault="00634864" w:rsidP="00724C44">
            <w:pPr>
              <w:pStyle w:val="TableParagraph"/>
              <w:spacing w:line="246" w:lineRule="exact"/>
              <w:ind w:left="0"/>
              <w:rPr>
                <w:sz w:val="24"/>
                <w:lang w:val="ru-RU"/>
              </w:rPr>
            </w:pPr>
            <w:r w:rsidRPr="00161C72">
              <w:rPr>
                <w:lang w:val="ru-RU"/>
              </w:rPr>
              <w:t>Мероприятия,</w:t>
            </w:r>
            <w:r w:rsidRPr="00161C72">
              <w:rPr>
                <w:spacing w:val="-1"/>
                <w:lang w:val="ru-RU"/>
              </w:rPr>
              <w:t xml:space="preserve"> </w:t>
            </w:r>
            <w:r w:rsidRPr="00161C72">
              <w:rPr>
                <w:lang w:val="ru-RU"/>
              </w:rPr>
              <w:t>в</w:t>
            </w:r>
            <w:r w:rsidRPr="00161C72">
              <w:rPr>
                <w:spacing w:val="-2"/>
                <w:lang w:val="ru-RU"/>
              </w:rPr>
              <w:t xml:space="preserve"> </w:t>
            </w:r>
            <w:r w:rsidRPr="00161C72">
              <w:rPr>
                <w:lang w:val="ru-RU"/>
              </w:rPr>
              <w:t>рамках</w:t>
            </w:r>
            <w:r w:rsidR="00724C44">
              <w:rPr>
                <w:lang w:val="ru-RU"/>
              </w:rPr>
              <w:t xml:space="preserve"> </w:t>
            </w:r>
            <w:r w:rsidRPr="00161C72">
              <w:rPr>
                <w:lang w:val="ru-RU"/>
              </w:rPr>
              <w:t>празднования годовщины Дня</w:t>
            </w:r>
            <w:r w:rsidRPr="00161C72">
              <w:rPr>
                <w:spacing w:val="-52"/>
                <w:lang w:val="ru-RU"/>
              </w:rPr>
              <w:t xml:space="preserve"> </w:t>
            </w:r>
            <w:r w:rsidRPr="00161C72">
              <w:rPr>
                <w:lang w:val="ru-RU"/>
              </w:rPr>
              <w:t>Победы</w:t>
            </w:r>
          </w:p>
        </w:tc>
        <w:tc>
          <w:tcPr>
            <w:tcW w:w="1596" w:type="dxa"/>
          </w:tcPr>
          <w:p w:rsidR="00634864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34864" w:rsidRPr="00B918A1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634864" w:rsidRPr="00161C72" w:rsidRDefault="0082558C" w:rsidP="006C2B4A">
            <w:pPr>
              <w:pStyle w:val="TableParagraph"/>
              <w:ind w:left="135" w:right="122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 директора по воспитанию,</w:t>
            </w:r>
            <w:r w:rsidR="00A14B53"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класса</w:t>
            </w:r>
            <w:r w:rsidR="00634864">
              <w:rPr>
                <w:sz w:val="24"/>
                <w:lang w:val="ru-RU"/>
              </w:rPr>
              <w:t>,</w:t>
            </w:r>
            <w:r w:rsidR="00634864" w:rsidRPr="00161C72">
              <w:rPr>
                <w:sz w:val="24"/>
                <w:lang w:val="ru-RU"/>
              </w:rPr>
              <w:t xml:space="preserve"> Совет</w:t>
            </w:r>
          </w:p>
          <w:p w:rsidR="0082558C" w:rsidRPr="00C93F9E" w:rsidRDefault="00634864" w:rsidP="00F41A3F">
            <w:pPr>
              <w:pStyle w:val="TableParagraph"/>
              <w:ind w:right="273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обучающихся</w:t>
            </w:r>
          </w:p>
        </w:tc>
      </w:tr>
      <w:tr w:rsidR="0082558C" w:rsidTr="001311B8">
        <w:trPr>
          <w:trHeight w:val="275"/>
        </w:trPr>
        <w:tc>
          <w:tcPr>
            <w:tcW w:w="10764" w:type="dxa"/>
            <w:gridSpan w:val="4"/>
          </w:tcPr>
          <w:p w:rsidR="0082558C" w:rsidRDefault="0082558C" w:rsidP="001311B8">
            <w:pPr>
              <w:pStyle w:val="TableParagraph"/>
              <w:spacing w:line="256" w:lineRule="exact"/>
              <w:ind w:left="1592" w:right="15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</w:p>
        </w:tc>
      </w:tr>
      <w:tr w:rsidR="0082558C" w:rsidTr="001311B8">
        <w:trPr>
          <w:trHeight w:val="1658"/>
        </w:trPr>
        <w:tc>
          <w:tcPr>
            <w:tcW w:w="4609" w:type="dxa"/>
          </w:tcPr>
          <w:p w:rsidR="00634864" w:rsidRPr="00161C72" w:rsidRDefault="00634864" w:rsidP="00724C44">
            <w:pPr>
              <w:pStyle w:val="TableParagraph"/>
              <w:tabs>
                <w:tab w:val="left" w:pos="1529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Организация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участия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во</w:t>
            </w:r>
            <w:r w:rsidRPr="00161C72">
              <w:rPr>
                <w:spacing w:val="-57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Всероссийском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проекте</w:t>
            </w:r>
            <w:r w:rsidRPr="00161C72">
              <w:rPr>
                <w:spacing w:val="1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по</w:t>
            </w:r>
            <w:r w:rsidRPr="00161C7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61C72">
              <w:rPr>
                <w:sz w:val="24"/>
                <w:lang w:val="ru-RU"/>
              </w:rPr>
              <w:t>ранней</w:t>
            </w:r>
            <w:proofErr w:type="gramEnd"/>
            <w:r w:rsidRPr="00161C72">
              <w:rPr>
                <w:sz w:val="24"/>
                <w:lang w:val="ru-RU"/>
              </w:rPr>
              <w:tab/>
            </w:r>
            <w:r w:rsidRPr="00161C72">
              <w:rPr>
                <w:spacing w:val="-1"/>
                <w:sz w:val="24"/>
                <w:lang w:val="ru-RU"/>
              </w:rPr>
              <w:t>профессиональной</w:t>
            </w:r>
          </w:p>
          <w:p w:rsidR="00634864" w:rsidRDefault="00634864" w:rsidP="0063486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4864">
              <w:rPr>
                <w:sz w:val="24"/>
                <w:lang w:val="ru-RU"/>
              </w:rPr>
              <w:t>ориентации</w:t>
            </w:r>
            <w:r w:rsidRPr="00634864">
              <w:rPr>
                <w:spacing w:val="1"/>
                <w:sz w:val="24"/>
                <w:lang w:val="ru-RU"/>
              </w:rPr>
              <w:t xml:space="preserve"> </w:t>
            </w:r>
            <w:r w:rsidRPr="00634864">
              <w:rPr>
                <w:sz w:val="24"/>
                <w:lang w:val="ru-RU"/>
              </w:rPr>
              <w:t>учащихся</w:t>
            </w:r>
            <w:r w:rsidRPr="00634864">
              <w:rPr>
                <w:spacing w:val="1"/>
                <w:sz w:val="24"/>
                <w:lang w:val="ru-RU"/>
              </w:rPr>
              <w:t xml:space="preserve"> </w:t>
            </w:r>
            <w:r w:rsidR="00F41A3F">
              <w:rPr>
                <w:sz w:val="24"/>
                <w:lang w:val="ru-RU"/>
              </w:rPr>
              <w:t>10</w:t>
            </w:r>
            <w:r w:rsidRPr="00634864">
              <w:rPr>
                <w:sz w:val="24"/>
                <w:lang w:val="ru-RU"/>
              </w:rPr>
              <w:t>-х</w:t>
            </w:r>
            <w:r w:rsidR="00F41A3F">
              <w:rPr>
                <w:sz w:val="24"/>
                <w:lang w:val="ru-RU"/>
              </w:rPr>
              <w:t xml:space="preserve"> </w:t>
            </w:r>
            <w:r w:rsidRPr="00634864">
              <w:rPr>
                <w:spacing w:val="-57"/>
                <w:sz w:val="24"/>
                <w:lang w:val="ru-RU"/>
              </w:rPr>
              <w:t xml:space="preserve"> </w:t>
            </w:r>
            <w:r w:rsidRPr="00634864"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 xml:space="preserve"> </w:t>
            </w:r>
          </w:p>
          <w:p w:rsidR="00634864" w:rsidRPr="00634864" w:rsidRDefault="00634864" w:rsidP="0063486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4864">
              <w:rPr>
                <w:sz w:val="24"/>
                <w:lang w:val="ru-RU"/>
              </w:rPr>
              <w:t>«Билет</w:t>
            </w:r>
            <w:r w:rsidRPr="00634864">
              <w:rPr>
                <w:spacing w:val="-1"/>
                <w:sz w:val="24"/>
                <w:lang w:val="ru-RU"/>
              </w:rPr>
              <w:t xml:space="preserve"> </w:t>
            </w:r>
            <w:r w:rsidRPr="00634864">
              <w:rPr>
                <w:sz w:val="24"/>
                <w:lang w:val="ru-RU"/>
              </w:rPr>
              <w:t>в</w:t>
            </w:r>
            <w:r w:rsidRPr="00634864">
              <w:rPr>
                <w:spacing w:val="-2"/>
                <w:sz w:val="24"/>
                <w:lang w:val="ru-RU"/>
              </w:rPr>
              <w:t xml:space="preserve"> </w:t>
            </w:r>
            <w:r w:rsidRPr="00634864">
              <w:rPr>
                <w:sz w:val="24"/>
                <w:lang w:val="ru-RU"/>
              </w:rPr>
              <w:t>будущее»</w:t>
            </w:r>
          </w:p>
          <w:p w:rsidR="00634864" w:rsidRPr="002E451D" w:rsidRDefault="00634864" w:rsidP="0063486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30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регистрация</w:t>
            </w:r>
            <w:r w:rsidRPr="002E451D">
              <w:rPr>
                <w:spacing w:val="-5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на</w:t>
            </w:r>
            <w:r w:rsidRPr="002E451D">
              <w:rPr>
                <w:spacing w:val="-5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платформе;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тестирование;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прохождение трех этапов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E451D">
              <w:rPr>
                <w:sz w:val="24"/>
                <w:lang w:val="ru-RU"/>
              </w:rPr>
              <w:t>онлайн-диагностики</w:t>
            </w:r>
            <w:proofErr w:type="spellEnd"/>
            <w:r w:rsidRPr="002E451D">
              <w:rPr>
                <w:sz w:val="24"/>
                <w:lang w:val="ru-RU"/>
              </w:rPr>
              <w:t>.</w:t>
            </w:r>
          </w:p>
          <w:p w:rsidR="00634864" w:rsidRDefault="00634864" w:rsidP="0063486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159"/>
              <w:rPr>
                <w:sz w:val="24"/>
              </w:rPr>
            </w:pPr>
            <w:r>
              <w:rPr>
                <w:sz w:val="24"/>
              </w:rPr>
              <w:t>практические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форматов;</w:t>
            </w:r>
          </w:p>
          <w:p w:rsidR="00634864" w:rsidRDefault="00634864" w:rsidP="0063486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312"/>
              <w:rPr>
                <w:sz w:val="24"/>
              </w:rPr>
            </w:pPr>
            <w:r>
              <w:rPr>
                <w:sz w:val="24"/>
              </w:rPr>
              <w:t>практические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углубленных форматов</w:t>
            </w:r>
          </w:p>
          <w:p w:rsidR="0082558C" w:rsidRPr="00C93F9E" w:rsidRDefault="00634864" w:rsidP="00634864">
            <w:pPr>
              <w:pStyle w:val="TableParagraph"/>
              <w:ind w:right="436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завершение проекта;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повторное тестирование;</w:t>
            </w:r>
            <w:r w:rsidRPr="002E451D">
              <w:rPr>
                <w:spacing w:val="-58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рекомендации.</w:t>
            </w:r>
          </w:p>
        </w:tc>
        <w:tc>
          <w:tcPr>
            <w:tcW w:w="1596" w:type="dxa"/>
          </w:tcPr>
          <w:p w:rsidR="0082558C" w:rsidRPr="00634864" w:rsidRDefault="00F41A3F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19" w:type="dxa"/>
          </w:tcPr>
          <w:p w:rsidR="0082558C" w:rsidRDefault="00F41A3F" w:rsidP="001311B8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6C2B4A">
            <w:pPr>
              <w:pStyle w:val="TableParagraph"/>
              <w:ind w:left="145" w:right="1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Pr="00634864" w:rsidRDefault="00F41A3F" w:rsidP="006C2B4A">
            <w:pPr>
              <w:pStyle w:val="TableParagraph"/>
              <w:spacing w:line="270" w:lineRule="atLeast"/>
              <w:ind w:left="147"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634864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11-</w:t>
            </w:r>
            <w:r w:rsidR="0082558C" w:rsidRPr="00634864">
              <w:rPr>
                <w:sz w:val="24"/>
                <w:lang w:val="ru-RU"/>
              </w:rPr>
              <w:t>ых</w:t>
            </w:r>
            <w:r w:rsidR="0082558C" w:rsidRPr="00634864">
              <w:rPr>
                <w:spacing w:val="-14"/>
                <w:sz w:val="24"/>
                <w:lang w:val="ru-RU"/>
              </w:rPr>
              <w:t xml:space="preserve"> </w:t>
            </w:r>
            <w:r w:rsidR="0082558C" w:rsidRPr="00634864">
              <w:rPr>
                <w:sz w:val="24"/>
                <w:lang w:val="ru-RU"/>
              </w:rPr>
              <w:t>классов,</w:t>
            </w:r>
            <w:r w:rsidR="0082558C" w:rsidRPr="00634864">
              <w:rPr>
                <w:spacing w:val="-57"/>
                <w:sz w:val="24"/>
                <w:lang w:val="ru-RU"/>
              </w:rPr>
              <w:t xml:space="preserve"> </w:t>
            </w:r>
            <w:r w:rsidR="0082558C" w:rsidRPr="00634864">
              <w:rPr>
                <w:sz w:val="24"/>
                <w:lang w:val="ru-RU"/>
              </w:rPr>
              <w:t>родители</w:t>
            </w:r>
            <w:r w:rsidR="0082558C" w:rsidRPr="00634864">
              <w:rPr>
                <w:spacing w:val="1"/>
                <w:sz w:val="24"/>
                <w:lang w:val="ru-RU"/>
              </w:rPr>
              <w:t xml:space="preserve"> </w:t>
            </w:r>
            <w:r w:rsidR="0082558C" w:rsidRPr="00634864">
              <w:rPr>
                <w:sz w:val="24"/>
                <w:lang w:val="ru-RU"/>
              </w:rPr>
              <w:t>обучающихся</w:t>
            </w:r>
            <w:r w:rsidR="00634864">
              <w:rPr>
                <w:sz w:val="24"/>
                <w:lang w:val="ru-RU"/>
              </w:rPr>
              <w:t xml:space="preserve">, </w:t>
            </w:r>
            <w:proofErr w:type="spellStart"/>
            <w:r w:rsidR="00634864">
              <w:rPr>
                <w:sz w:val="24"/>
                <w:lang w:val="ru-RU"/>
              </w:rPr>
              <w:t>педагог-новигатор</w:t>
            </w:r>
            <w:proofErr w:type="spellEnd"/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634864" w:rsidRPr="002E451D" w:rsidRDefault="00634864" w:rsidP="0063486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lastRenderedPageBreak/>
              <w:t>Организация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E451D">
              <w:rPr>
                <w:sz w:val="24"/>
                <w:lang w:val="ru-RU"/>
              </w:rPr>
              <w:t>предпрофильной</w:t>
            </w:r>
            <w:proofErr w:type="spellEnd"/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="00F41A3F">
              <w:rPr>
                <w:sz w:val="24"/>
                <w:lang w:val="ru-RU"/>
              </w:rPr>
              <w:t>подготовки для обучающихся 10</w:t>
            </w:r>
            <w:r w:rsidRPr="002E451D">
              <w:rPr>
                <w:sz w:val="24"/>
                <w:lang w:val="ru-RU"/>
              </w:rPr>
              <w:t>-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E451D">
              <w:rPr>
                <w:sz w:val="24"/>
                <w:lang w:val="ru-RU"/>
              </w:rPr>
              <w:t>ых</w:t>
            </w:r>
            <w:proofErr w:type="spellEnd"/>
            <w:r w:rsidRPr="002E451D">
              <w:rPr>
                <w:sz w:val="24"/>
                <w:lang w:val="ru-RU"/>
              </w:rPr>
              <w:t xml:space="preserve"> классов:</w:t>
            </w:r>
          </w:p>
          <w:p w:rsidR="00634864" w:rsidRPr="002E451D" w:rsidRDefault="00634864" w:rsidP="00634864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ind w:right="96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Реализация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теоретического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материала </w:t>
            </w:r>
            <w:r w:rsidRPr="002E451D">
              <w:rPr>
                <w:spacing w:val="-2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по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выбору</w:t>
            </w:r>
            <w:r w:rsidRPr="002E451D">
              <w:rPr>
                <w:spacing w:val="-5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профессии;</w:t>
            </w:r>
          </w:p>
          <w:p w:rsidR="00634864" w:rsidRPr="002E451D" w:rsidRDefault="00634864" w:rsidP="00634864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ind w:right="134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Практико-ориентированные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мероприятия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по 3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профессиям;</w:t>
            </w:r>
          </w:p>
          <w:p w:rsidR="00634864" w:rsidRDefault="00634864" w:rsidP="00634864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  <w:tab w:val="left" w:pos="2534"/>
              </w:tabs>
              <w:ind w:hanging="42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проектов</w:t>
            </w:r>
          </w:p>
          <w:p w:rsidR="0082558C" w:rsidRPr="00C93F9E" w:rsidRDefault="00634864" w:rsidP="00634864">
            <w:pPr>
              <w:pStyle w:val="TableParagraph"/>
              <w:ind w:right="1032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82558C" w:rsidRPr="00634864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19" w:type="dxa"/>
          </w:tcPr>
          <w:p w:rsidR="00F41A3F" w:rsidRPr="00F41A3F" w:rsidRDefault="00F41A3F" w:rsidP="00F41A3F">
            <w:pPr>
              <w:pStyle w:val="TableParagraph"/>
              <w:spacing w:line="268" w:lineRule="exact"/>
              <w:ind w:left="105" w:right="97"/>
              <w:jc w:val="center"/>
              <w:rPr>
                <w:sz w:val="24"/>
                <w:szCs w:val="24"/>
                <w:lang w:val="ru-RU"/>
              </w:rPr>
            </w:pPr>
            <w:r w:rsidRPr="00F41A3F">
              <w:rPr>
                <w:sz w:val="24"/>
                <w:szCs w:val="24"/>
                <w:lang w:val="ru-RU"/>
              </w:rPr>
              <w:t>сентябрь-октябрь</w:t>
            </w:r>
          </w:p>
          <w:p w:rsidR="00F41A3F" w:rsidRPr="00F41A3F" w:rsidRDefault="00F41A3F" w:rsidP="00F41A3F">
            <w:pPr>
              <w:pStyle w:val="TableParagraph"/>
              <w:spacing w:before="224" w:line="480" w:lineRule="auto"/>
              <w:ind w:left="0" w:right="3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41A3F">
              <w:rPr>
                <w:sz w:val="24"/>
                <w:szCs w:val="24"/>
                <w:lang w:val="ru-RU"/>
              </w:rPr>
              <w:t>ноябрь-декабрь</w:t>
            </w:r>
          </w:p>
          <w:p w:rsidR="0082558C" w:rsidRDefault="00F41A3F" w:rsidP="00F41A3F">
            <w:pPr>
              <w:pStyle w:val="TableParagraph"/>
              <w:spacing w:line="268" w:lineRule="exact"/>
              <w:ind w:left="93" w:right="80"/>
              <w:jc w:val="center"/>
              <w:rPr>
                <w:sz w:val="24"/>
              </w:rPr>
            </w:pPr>
            <w:r w:rsidRPr="00F41A3F">
              <w:rPr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ind w:left="147" w:right="132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9E36B1">
              <w:rPr>
                <w:sz w:val="24"/>
                <w:lang w:val="ru-RU"/>
              </w:rPr>
              <w:t xml:space="preserve"> директора </w:t>
            </w:r>
            <w:r w:rsidR="000C4064">
              <w:rPr>
                <w:sz w:val="24"/>
                <w:lang w:val="ru-RU"/>
              </w:rPr>
              <w:t xml:space="preserve">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Pr="00634864" w:rsidRDefault="00F41A3F" w:rsidP="001311B8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  <w:r w:rsidR="0082558C">
              <w:rPr>
                <w:sz w:val="24"/>
              </w:rPr>
              <w:t>-</w:t>
            </w:r>
            <w:proofErr w:type="spellStart"/>
            <w:r w:rsidR="0082558C">
              <w:rPr>
                <w:sz w:val="24"/>
              </w:rPr>
              <w:t>ых</w:t>
            </w:r>
            <w:proofErr w:type="spellEnd"/>
            <w:r w:rsidR="0082558C">
              <w:rPr>
                <w:spacing w:val="-2"/>
                <w:sz w:val="24"/>
              </w:rPr>
              <w:t xml:space="preserve"> </w:t>
            </w:r>
            <w:proofErr w:type="spellStart"/>
            <w:r w:rsidR="0082558C">
              <w:rPr>
                <w:sz w:val="24"/>
              </w:rPr>
              <w:t>классов</w:t>
            </w:r>
            <w:proofErr w:type="spellEnd"/>
            <w:r w:rsidR="00634864">
              <w:rPr>
                <w:sz w:val="24"/>
                <w:lang w:val="ru-RU"/>
              </w:rPr>
              <w:t xml:space="preserve">, </w:t>
            </w:r>
            <w:proofErr w:type="spellStart"/>
            <w:r w:rsidR="00634864">
              <w:rPr>
                <w:sz w:val="24"/>
                <w:lang w:val="ru-RU"/>
              </w:rPr>
              <w:t>педагог-новигатор</w:t>
            </w:r>
            <w:proofErr w:type="spellEnd"/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634864" w:rsidRPr="002E451D" w:rsidRDefault="00634864" w:rsidP="00724C44">
            <w:pPr>
              <w:pStyle w:val="TableParagraph"/>
              <w:ind w:left="0" w:right="118"/>
              <w:rPr>
                <w:sz w:val="24"/>
                <w:lang w:val="ru-RU"/>
              </w:rPr>
            </w:pPr>
            <w:proofErr w:type="gramStart"/>
            <w:r w:rsidRPr="002E451D">
              <w:rPr>
                <w:sz w:val="24"/>
                <w:lang w:val="ru-RU"/>
              </w:rPr>
              <w:t>Организация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участия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во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Всероссийских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открытых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E451D">
              <w:rPr>
                <w:sz w:val="24"/>
                <w:lang w:val="ru-RU"/>
              </w:rPr>
              <w:t>онлайн-уроках</w:t>
            </w:r>
            <w:proofErr w:type="spellEnd"/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«</w:t>
            </w:r>
            <w:proofErr w:type="spellStart"/>
            <w:r w:rsidRPr="002E451D">
              <w:rPr>
                <w:sz w:val="24"/>
                <w:lang w:val="ru-RU"/>
              </w:rPr>
              <w:t>Проектория</w:t>
            </w:r>
            <w:proofErr w:type="spellEnd"/>
            <w:r w:rsidRPr="002E451D">
              <w:rPr>
                <w:sz w:val="24"/>
                <w:lang w:val="ru-RU"/>
              </w:rPr>
              <w:t>»,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направленных на раннюю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профориентацию школьников в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соответствии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с выбранными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профессиональными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компетенциями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(профессиональными</w:t>
            </w:r>
            <w:r w:rsidRPr="002E451D">
              <w:rPr>
                <w:spacing w:val="-10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областями</w:t>
            </w:r>
            <w:proofErr w:type="gramEnd"/>
          </w:p>
          <w:p w:rsidR="0082558C" w:rsidRPr="00C93F9E" w:rsidRDefault="00634864" w:rsidP="00634864">
            <w:pPr>
              <w:pStyle w:val="TableParagraph"/>
              <w:ind w:right="48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деятельности)</w:t>
            </w:r>
          </w:p>
        </w:tc>
        <w:tc>
          <w:tcPr>
            <w:tcW w:w="1596" w:type="dxa"/>
          </w:tcPr>
          <w:p w:rsidR="0082558C" w:rsidRPr="00634864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ind w:left="147" w:right="132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="009E36B1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9E36B1">
              <w:rPr>
                <w:sz w:val="24"/>
                <w:lang w:val="ru-RU"/>
              </w:rPr>
              <w:t xml:space="preserve"> директора </w:t>
            </w:r>
            <w:r w:rsidR="000C4064">
              <w:rPr>
                <w:sz w:val="24"/>
                <w:lang w:val="ru-RU"/>
              </w:rPr>
              <w:t xml:space="preserve">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Pr="00634864" w:rsidRDefault="00F41A3F" w:rsidP="001311B8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82558C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11-</w:t>
            </w:r>
            <w:proofErr w:type="spellStart"/>
            <w:r w:rsidR="0082558C">
              <w:rPr>
                <w:sz w:val="24"/>
              </w:rPr>
              <w:t>ых</w:t>
            </w:r>
            <w:proofErr w:type="spellEnd"/>
            <w:r w:rsidR="0082558C">
              <w:rPr>
                <w:spacing w:val="-2"/>
                <w:sz w:val="24"/>
              </w:rPr>
              <w:t xml:space="preserve"> </w:t>
            </w:r>
            <w:proofErr w:type="spellStart"/>
            <w:r w:rsidR="0082558C">
              <w:rPr>
                <w:sz w:val="24"/>
              </w:rPr>
              <w:t>классов</w:t>
            </w:r>
            <w:proofErr w:type="spellEnd"/>
            <w:r w:rsidR="00634864">
              <w:rPr>
                <w:sz w:val="24"/>
                <w:lang w:val="ru-RU"/>
              </w:rPr>
              <w:t xml:space="preserve">, </w:t>
            </w:r>
            <w:proofErr w:type="spellStart"/>
            <w:r w:rsidR="00634864">
              <w:rPr>
                <w:sz w:val="24"/>
                <w:lang w:val="ru-RU"/>
              </w:rPr>
              <w:t>педагог-новигатор</w:t>
            </w:r>
            <w:proofErr w:type="spellEnd"/>
          </w:p>
        </w:tc>
      </w:tr>
      <w:tr w:rsidR="0082558C" w:rsidTr="001311B8">
        <w:trPr>
          <w:trHeight w:val="1656"/>
        </w:trPr>
        <w:tc>
          <w:tcPr>
            <w:tcW w:w="4609" w:type="dxa"/>
          </w:tcPr>
          <w:p w:rsidR="00634864" w:rsidRPr="002E451D" w:rsidRDefault="00634864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Неделя труда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и</w:t>
            </w:r>
            <w:r w:rsidRPr="002E451D">
              <w:rPr>
                <w:spacing w:val="2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профориентации</w:t>
            </w:r>
          </w:p>
          <w:p w:rsidR="0082558C" w:rsidRDefault="00634864" w:rsidP="00724C44">
            <w:pPr>
              <w:pStyle w:val="TableParagraph"/>
              <w:ind w:left="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«Семь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шагов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к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профессии»</w:t>
            </w:r>
          </w:p>
          <w:p w:rsidR="00634864" w:rsidRDefault="00634864" w:rsidP="00724C44">
            <w:pPr>
              <w:pStyle w:val="TableParagraph"/>
              <w:ind w:left="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 xml:space="preserve">Декада </w:t>
            </w:r>
            <w:proofErr w:type="spellStart"/>
            <w:r w:rsidRPr="002E451D">
              <w:rPr>
                <w:sz w:val="24"/>
                <w:lang w:val="ru-RU"/>
              </w:rPr>
              <w:t>профориентационной</w:t>
            </w:r>
            <w:proofErr w:type="spellEnd"/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работы</w:t>
            </w:r>
            <w:r w:rsidRPr="002E451D">
              <w:rPr>
                <w:spacing w:val="3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«Атлас</w:t>
            </w:r>
            <w:r w:rsidRPr="002E451D">
              <w:rPr>
                <w:spacing w:val="-2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новых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профессий»</w:t>
            </w:r>
          </w:p>
          <w:p w:rsidR="00634864" w:rsidRPr="00C93F9E" w:rsidRDefault="00634864" w:rsidP="00724C4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Посещение </w:t>
            </w:r>
            <w:r w:rsidRPr="002E451D">
              <w:rPr>
                <w:sz w:val="24"/>
                <w:lang w:val="ru-RU"/>
              </w:rPr>
              <w:t>Дн</w:t>
            </w:r>
            <w:r>
              <w:rPr>
                <w:sz w:val="24"/>
                <w:lang w:val="ru-RU"/>
              </w:rPr>
              <w:t>ей</w:t>
            </w:r>
            <w:r w:rsidRPr="002E451D">
              <w:rPr>
                <w:spacing w:val="-7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открытых</w:t>
            </w:r>
            <w:r w:rsidRPr="002E451D">
              <w:rPr>
                <w:spacing w:val="-5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дверей</w:t>
            </w:r>
            <w:r w:rsidRPr="002E451D">
              <w:rPr>
                <w:spacing w:val="-5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учебных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заведений</w:t>
            </w:r>
            <w:r w:rsidRPr="002E451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Ростовской</w:t>
            </w:r>
            <w:r w:rsidRPr="002E451D">
              <w:rPr>
                <w:spacing w:val="-3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области</w:t>
            </w:r>
          </w:p>
        </w:tc>
        <w:tc>
          <w:tcPr>
            <w:tcW w:w="1596" w:type="dxa"/>
          </w:tcPr>
          <w:p w:rsidR="00634864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  <w:p w:rsidR="00F41A3F" w:rsidRPr="00F41A3F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34864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34864" w:rsidRPr="00634864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19" w:type="dxa"/>
          </w:tcPr>
          <w:p w:rsid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 w:rsidRPr="009B3268">
              <w:rPr>
                <w:sz w:val="24"/>
                <w:lang w:val="ru-RU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 w:rsidRPr="009B3268">
              <w:rPr>
                <w:sz w:val="24"/>
                <w:lang w:val="ru-RU"/>
              </w:rPr>
              <w:t>ноябрь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634864" w:rsidRPr="00634864" w:rsidRDefault="00634864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 w:rsidRPr="009B3268">
              <w:rPr>
                <w:sz w:val="24"/>
                <w:lang w:val="ru-RU"/>
              </w:rPr>
              <w:t>В</w:t>
            </w:r>
            <w:r w:rsidRPr="009B3268">
              <w:rPr>
                <w:spacing w:val="-4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течение</w:t>
            </w:r>
            <w:r w:rsidRPr="009B3268">
              <w:rPr>
                <w:spacing w:val="-3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года</w:t>
            </w:r>
          </w:p>
        </w:tc>
        <w:tc>
          <w:tcPr>
            <w:tcW w:w="2440" w:type="dxa"/>
          </w:tcPr>
          <w:p w:rsidR="0082558C" w:rsidRPr="00C93F9E" w:rsidRDefault="0082558C" w:rsidP="009E36B1">
            <w:pPr>
              <w:pStyle w:val="TableParagraph"/>
              <w:ind w:left="145" w:right="1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Pr="00634864" w:rsidRDefault="00F41A3F" w:rsidP="009E36B1">
            <w:pPr>
              <w:pStyle w:val="TableParagraph"/>
              <w:spacing w:line="270" w:lineRule="atLeast"/>
              <w:ind w:left="147"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82558C" w:rsidRPr="00634864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11-</w:t>
            </w:r>
            <w:r w:rsidR="0082558C" w:rsidRPr="00634864">
              <w:rPr>
                <w:sz w:val="24"/>
                <w:lang w:val="ru-RU"/>
              </w:rPr>
              <w:t>ых</w:t>
            </w:r>
            <w:r w:rsidR="0082558C" w:rsidRPr="00634864">
              <w:rPr>
                <w:spacing w:val="-14"/>
                <w:sz w:val="24"/>
                <w:lang w:val="ru-RU"/>
              </w:rPr>
              <w:t xml:space="preserve"> </w:t>
            </w:r>
            <w:r w:rsidR="0082558C" w:rsidRPr="00634864">
              <w:rPr>
                <w:sz w:val="24"/>
                <w:lang w:val="ru-RU"/>
              </w:rPr>
              <w:t>классов,</w:t>
            </w:r>
            <w:r w:rsidR="0082558C" w:rsidRPr="00634864">
              <w:rPr>
                <w:spacing w:val="-57"/>
                <w:sz w:val="24"/>
                <w:lang w:val="ru-RU"/>
              </w:rPr>
              <w:t xml:space="preserve"> </w:t>
            </w:r>
            <w:r w:rsidR="0082558C" w:rsidRPr="00634864">
              <w:rPr>
                <w:sz w:val="24"/>
                <w:lang w:val="ru-RU"/>
              </w:rPr>
              <w:t>родители</w:t>
            </w:r>
            <w:r w:rsidR="0082558C" w:rsidRPr="00634864">
              <w:rPr>
                <w:spacing w:val="1"/>
                <w:sz w:val="24"/>
                <w:lang w:val="ru-RU"/>
              </w:rPr>
              <w:t xml:space="preserve"> </w:t>
            </w:r>
            <w:r w:rsidR="0082558C" w:rsidRPr="00634864">
              <w:rPr>
                <w:sz w:val="24"/>
                <w:lang w:val="ru-RU"/>
              </w:rPr>
              <w:t>обучающихся</w:t>
            </w:r>
            <w:r w:rsidR="00634864">
              <w:rPr>
                <w:sz w:val="24"/>
                <w:lang w:val="ru-RU"/>
              </w:rPr>
              <w:t xml:space="preserve">, </w:t>
            </w:r>
            <w:proofErr w:type="spellStart"/>
            <w:r w:rsidR="00634864">
              <w:rPr>
                <w:sz w:val="24"/>
                <w:lang w:val="ru-RU"/>
              </w:rPr>
              <w:t>педагог-новигатор</w:t>
            </w:r>
            <w:proofErr w:type="spellEnd"/>
          </w:p>
        </w:tc>
      </w:tr>
      <w:tr w:rsidR="0082558C" w:rsidTr="001311B8">
        <w:trPr>
          <w:trHeight w:val="2207"/>
        </w:trPr>
        <w:tc>
          <w:tcPr>
            <w:tcW w:w="4609" w:type="dxa"/>
          </w:tcPr>
          <w:p w:rsidR="00634864" w:rsidRPr="002E451D" w:rsidRDefault="00634864" w:rsidP="00724C44">
            <w:pPr>
              <w:pStyle w:val="TableParagraph"/>
              <w:spacing w:line="268" w:lineRule="exact"/>
              <w:ind w:left="0"/>
              <w:jc w:val="both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Консультации</w:t>
            </w:r>
            <w:r w:rsidRPr="002E451D">
              <w:rPr>
                <w:spacing w:val="-4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для</w:t>
            </w:r>
            <w:r w:rsidRPr="002E451D">
              <w:rPr>
                <w:spacing w:val="-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учащихся</w:t>
            </w:r>
          </w:p>
          <w:p w:rsidR="0082558C" w:rsidRDefault="00634864" w:rsidP="00724C44">
            <w:pPr>
              <w:pStyle w:val="TableParagraph"/>
              <w:ind w:left="0" w:right="290"/>
              <w:rPr>
                <w:sz w:val="24"/>
                <w:lang w:val="ru-RU"/>
              </w:rPr>
            </w:pPr>
            <w:r w:rsidRPr="002E451D">
              <w:rPr>
                <w:sz w:val="24"/>
                <w:lang w:val="ru-RU"/>
              </w:rPr>
              <w:t>«Выбор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профиля</w:t>
            </w:r>
            <w:r w:rsidRPr="002E451D">
              <w:rPr>
                <w:spacing w:val="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обучения</w:t>
            </w:r>
            <w:r w:rsidRPr="002E451D">
              <w:rPr>
                <w:spacing w:val="61"/>
                <w:sz w:val="24"/>
                <w:lang w:val="ru-RU"/>
              </w:rPr>
              <w:t xml:space="preserve"> </w:t>
            </w:r>
            <w:r w:rsidRPr="002E451D">
              <w:rPr>
                <w:sz w:val="24"/>
                <w:lang w:val="ru-RU"/>
              </w:rPr>
              <w:t>и</w:t>
            </w:r>
            <w:r w:rsidRPr="002E451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>
              <w:rPr>
                <w:sz w:val="24"/>
                <w:lang w:val="ru-RU"/>
              </w:rPr>
              <w:t xml:space="preserve">мое </w:t>
            </w:r>
            <w:r w:rsidRPr="002E451D">
              <w:rPr>
                <w:sz w:val="24"/>
                <w:lang w:val="ru-RU"/>
              </w:rPr>
              <w:t>профессиональное</w:t>
            </w:r>
            <w:r>
              <w:rPr>
                <w:sz w:val="24"/>
                <w:lang w:val="ru-RU"/>
              </w:rPr>
              <w:t xml:space="preserve">  </w:t>
            </w:r>
            <w:r w:rsidRPr="002E451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</w:t>
            </w:r>
            <w:r w:rsidRPr="002E451D">
              <w:rPr>
                <w:sz w:val="24"/>
                <w:lang w:val="ru-RU"/>
              </w:rPr>
              <w:t>самоопределения»</w:t>
            </w:r>
            <w:r w:rsidRPr="00724C44">
              <w:rPr>
                <w:sz w:val="24"/>
                <w:lang w:val="ru-RU"/>
              </w:rPr>
              <w:t xml:space="preserve"> Посещение</w:t>
            </w:r>
            <w:r w:rsidRPr="00724C44">
              <w:rPr>
                <w:spacing w:val="-6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бластной</w:t>
            </w:r>
            <w:r w:rsidRPr="00724C44">
              <w:rPr>
                <w:spacing w:val="-4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ярмарки</w:t>
            </w:r>
            <w:r w:rsidR="00724C44">
              <w:rPr>
                <w:spacing w:val="-57"/>
                <w:sz w:val="24"/>
                <w:lang w:val="ru-RU"/>
              </w:rPr>
              <w:t xml:space="preserve">                </w:t>
            </w:r>
            <w:r>
              <w:rPr>
                <w:sz w:val="24"/>
                <w:lang w:val="ru-RU"/>
              </w:rPr>
              <w:t>п</w:t>
            </w:r>
            <w:r w:rsidRPr="00634864">
              <w:rPr>
                <w:sz w:val="24"/>
                <w:lang w:val="ru-RU"/>
              </w:rPr>
              <w:t>рофессий</w:t>
            </w:r>
          </w:p>
          <w:p w:rsidR="00634864" w:rsidRPr="003B6AD7" w:rsidRDefault="00634864" w:rsidP="00724C44">
            <w:pPr>
              <w:pStyle w:val="TableParagraph"/>
              <w:tabs>
                <w:tab w:val="left" w:pos="2669"/>
                <w:tab w:val="left" w:pos="2742"/>
              </w:tabs>
              <w:ind w:left="0" w:right="96"/>
              <w:jc w:val="both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Организация</w:t>
            </w:r>
            <w:r w:rsidR="005233D4">
              <w:rPr>
                <w:sz w:val="24"/>
                <w:lang w:val="ru-RU"/>
              </w:rPr>
              <w:t xml:space="preserve"> </w:t>
            </w:r>
            <w:r w:rsidRPr="003B6AD7">
              <w:rPr>
                <w:spacing w:val="-2"/>
                <w:sz w:val="24"/>
                <w:lang w:val="ru-RU"/>
              </w:rPr>
              <w:t>участия</w:t>
            </w:r>
            <w:r w:rsidR="005233D4">
              <w:rPr>
                <w:spacing w:val="-2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талантливой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молодежи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в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профильных</w:t>
            </w:r>
            <w:r>
              <w:rPr>
                <w:sz w:val="24"/>
                <w:lang w:val="ru-RU"/>
              </w:rPr>
              <w:t xml:space="preserve"> </w:t>
            </w:r>
            <w:r w:rsidRPr="003B6AD7">
              <w:rPr>
                <w:spacing w:val="-1"/>
                <w:sz w:val="24"/>
                <w:lang w:val="ru-RU"/>
              </w:rPr>
              <w:t>сменах</w:t>
            </w:r>
            <w:r w:rsidR="005233D4">
              <w:rPr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Международного</w:t>
            </w:r>
            <w:r w:rsidRPr="003B6AD7">
              <w:rPr>
                <w:sz w:val="24"/>
                <w:lang w:val="ru-RU"/>
              </w:rPr>
              <w:tab/>
            </w:r>
            <w:r w:rsidRPr="003B6AD7">
              <w:rPr>
                <w:spacing w:val="-1"/>
                <w:sz w:val="24"/>
                <w:lang w:val="ru-RU"/>
              </w:rPr>
              <w:t>детского</w:t>
            </w:r>
            <w:r w:rsidRPr="003B6AD7">
              <w:rPr>
                <w:spacing w:val="-58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центра «Артек», Всероссийских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 xml:space="preserve">детских    </w:t>
            </w:r>
            <w:r w:rsidRPr="003B6AD7">
              <w:rPr>
                <w:spacing w:val="2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 xml:space="preserve">центров    </w:t>
            </w:r>
            <w:r w:rsidRPr="003B6AD7">
              <w:rPr>
                <w:spacing w:val="2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«Сириус»,</w:t>
            </w:r>
          </w:p>
          <w:p w:rsidR="00634864" w:rsidRDefault="00634864" w:rsidP="00724C44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«Орленок»,</w:t>
            </w:r>
            <w:r w:rsidRPr="00724C44">
              <w:rPr>
                <w:spacing w:val="-3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«Смена»,</w:t>
            </w:r>
            <w:r w:rsidRPr="00724C44">
              <w:rPr>
                <w:spacing w:val="-1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«Океан»</w:t>
            </w:r>
          </w:p>
          <w:p w:rsidR="005233D4" w:rsidRPr="005233D4" w:rsidRDefault="005233D4" w:rsidP="0063486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  <w:p w:rsidR="005233D4" w:rsidRPr="005233D4" w:rsidRDefault="005233D4" w:rsidP="00724C44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Проведение</w:t>
            </w:r>
            <w:r w:rsidRPr="003B6AD7">
              <w:rPr>
                <w:sz w:val="24"/>
                <w:lang w:val="ru-RU"/>
              </w:rPr>
              <w:tab/>
            </w:r>
            <w:r w:rsidRPr="003B6AD7">
              <w:rPr>
                <w:spacing w:val="-1"/>
                <w:sz w:val="24"/>
                <w:lang w:val="ru-RU"/>
              </w:rPr>
              <w:t>совместных</w:t>
            </w:r>
            <w:r w:rsidRPr="003B6AD7">
              <w:rPr>
                <w:spacing w:val="-58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мероприятий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с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Центром</w:t>
            </w:r>
            <w:r w:rsidRPr="003B6AD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занятости </w:t>
            </w:r>
            <w:r w:rsidRPr="003B6AD7">
              <w:rPr>
                <w:spacing w:val="-5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и</w:t>
            </w:r>
            <w:r w:rsidRPr="003B6AD7">
              <w:rPr>
                <w:spacing w:val="-2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профориентации</w:t>
            </w:r>
            <w:r w:rsidRPr="003B6AD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proofErr w:type="gramStart"/>
            <w:r>
              <w:rPr>
                <w:sz w:val="24"/>
                <w:lang w:val="ru-RU"/>
              </w:rPr>
              <w:t>.В</w:t>
            </w:r>
            <w:proofErr w:type="gramEnd"/>
            <w:r>
              <w:rPr>
                <w:sz w:val="24"/>
                <w:lang w:val="ru-RU"/>
              </w:rPr>
              <w:t>есёлый</w:t>
            </w:r>
          </w:p>
        </w:tc>
        <w:tc>
          <w:tcPr>
            <w:tcW w:w="1596" w:type="dxa"/>
          </w:tcPr>
          <w:p w:rsidR="00634864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  <w:p w:rsidR="00634864" w:rsidRDefault="0063486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5233D4" w:rsidRPr="00634864" w:rsidRDefault="00F41A3F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9" w:type="dxa"/>
          </w:tcPr>
          <w:p w:rsidR="00634864" w:rsidRPr="009B3268" w:rsidRDefault="0082558C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 w:rsidRPr="009B3268">
              <w:rPr>
                <w:sz w:val="24"/>
                <w:lang w:val="ru-RU"/>
              </w:rPr>
              <w:t>В</w:t>
            </w:r>
            <w:r w:rsidRPr="009B3268">
              <w:rPr>
                <w:spacing w:val="-4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течение</w:t>
            </w:r>
            <w:r w:rsidRPr="009B3268">
              <w:rPr>
                <w:spacing w:val="-3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года</w:t>
            </w:r>
          </w:p>
          <w:p w:rsidR="00634864" w:rsidRPr="009B3268" w:rsidRDefault="00634864" w:rsidP="00634864">
            <w:pPr>
              <w:rPr>
                <w:lang w:val="ru-RU"/>
              </w:rPr>
            </w:pPr>
          </w:p>
          <w:p w:rsidR="00634864" w:rsidRPr="009B3268" w:rsidRDefault="00634864" w:rsidP="00634864">
            <w:pPr>
              <w:rPr>
                <w:lang w:val="ru-RU"/>
              </w:rPr>
            </w:pPr>
          </w:p>
          <w:p w:rsidR="0082558C" w:rsidRDefault="00634864" w:rsidP="00634864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5233D4">
              <w:rPr>
                <w:lang w:val="ru-RU"/>
              </w:rPr>
              <w:t>А</w:t>
            </w:r>
            <w:r>
              <w:rPr>
                <w:lang w:val="ru-RU"/>
              </w:rPr>
              <w:t>прель</w:t>
            </w: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5233D4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5233D4" w:rsidRPr="009B3268" w:rsidRDefault="005233D4" w:rsidP="005233D4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 w:rsidRPr="009B3268">
              <w:rPr>
                <w:sz w:val="24"/>
                <w:lang w:val="ru-RU"/>
              </w:rPr>
              <w:t>В</w:t>
            </w:r>
            <w:r w:rsidRPr="009B3268">
              <w:rPr>
                <w:spacing w:val="-4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течение</w:t>
            </w:r>
            <w:r w:rsidRPr="009B3268">
              <w:rPr>
                <w:spacing w:val="-3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года</w:t>
            </w:r>
          </w:p>
          <w:p w:rsidR="005233D4" w:rsidRPr="009B3268" w:rsidRDefault="005233D4" w:rsidP="005233D4">
            <w:pPr>
              <w:rPr>
                <w:lang w:val="ru-RU"/>
              </w:rPr>
            </w:pP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634864">
            <w:pPr>
              <w:rPr>
                <w:lang w:val="ru-RU"/>
              </w:rPr>
            </w:pPr>
          </w:p>
          <w:p w:rsidR="005233D4" w:rsidRDefault="005233D4" w:rsidP="005233D4">
            <w:pPr>
              <w:pStyle w:val="TableParagraph"/>
              <w:spacing w:line="268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5233D4" w:rsidRPr="00634864" w:rsidRDefault="005233D4" w:rsidP="00634864">
            <w:pPr>
              <w:rPr>
                <w:lang w:val="ru-RU"/>
              </w:rPr>
            </w:pPr>
          </w:p>
        </w:tc>
        <w:tc>
          <w:tcPr>
            <w:tcW w:w="2440" w:type="dxa"/>
          </w:tcPr>
          <w:p w:rsidR="0082558C" w:rsidRPr="00C93F9E" w:rsidRDefault="0082558C" w:rsidP="009E36B1">
            <w:pPr>
              <w:pStyle w:val="TableParagraph"/>
              <w:ind w:left="147" w:right="132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CC1CC3" w:rsidRDefault="00F41A3F" w:rsidP="009E36B1">
            <w:pPr>
              <w:pStyle w:val="TableParagraph"/>
              <w:ind w:left="144"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  <w:r w:rsidR="0082558C" w:rsidRPr="005233D4">
              <w:rPr>
                <w:sz w:val="24"/>
                <w:lang w:val="ru-RU"/>
              </w:rPr>
              <w:t>-ых</w:t>
            </w:r>
            <w:r w:rsidR="0082558C" w:rsidRPr="005233D4">
              <w:rPr>
                <w:spacing w:val="-2"/>
                <w:sz w:val="24"/>
                <w:lang w:val="ru-RU"/>
              </w:rPr>
              <w:t xml:space="preserve"> </w:t>
            </w:r>
            <w:r w:rsidR="0082558C" w:rsidRPr="005233D4">
              <w:rPr>
                <w:sz w:val="24"/>
                <w:lang w:val="ru-RU"/>
              </w:rPr>
              <w:t>классов</w:t>
            </w:r>
            <w:r w:rsidR="00634864">
              <w:rPr>
                <w:sz w:val="24"/>
                <w:lang w:val="ru-RU"/>
              </w:rPr>
              <w:t xml:space="preserve">, </w:t>
            </w:r>
            <w:proofErr w:type="spellStart"/>
            <w:r w:rsidR="00634864">
              <w:rPr>
                <w:sz w:val="24"/>
                <w:lang w:val="ru-RU"/>
              </w:rPr>
              <w:t>педагог-новигатор</w:t>
            </w:r>
            <w:proofErr w:type="spellEnd"/>
            <w:r w:rsidR="005233D4">
              <w:rPr>
                <w:sz w:val="24"/>
                <w:lang w:val="ru-RU"/>
              </w:rPr>
              <w:t>,</w:t>
            </w:r>
          </w:p>
          <w:p w:rsidR="00CC1CC3" w:rsidRDefault="00CC1CC3" w:rsidP="009E36B1">
            <w:pPr>
              <w:pStyle w:val="TableParagraph"/>
              <w:ind w:left="144" w:right="136"/>
              <w:rPr>
                <w:sz w:val="24"/>
                <w:lang w:val="ru-RU"/>
              </w:rPr>
            </w:pPr>
          </w:p>
          <w:p w:rsidR="00CC1CC3" w:rsidRDefault="00CC1CC3" w:rsidP="009E36B1">
            <w:pPr>
              <w:pStyle w:val="TableParagraph"/>
              <w:ind w:left="144" w:right="136"/>
              <w:rPr>
                <w:sz w:val="24"/>
                <w:lang w:val="ru-RU"/>
              </w:rPr>
            </w:pPr>
          </w:p>
          <w:p w:rsidR="00CC1CC3" w:rsidRDefault="00CC1CC3" w:rsidP="009E36B1">
            <w:pPr>
              <w:pStyle w:val="TableParagraph"/>
              <w:ind w:left="144" w:right="136"/>
              <w:rPr>
                <w:sz w:val="24"/>
                <w:lang w:val="ru-RU"/>
              </w:rPr>
            </w:pPr>
          </w:p>
          <w:p w:rsidR="00CC1CC3" w:rsidRDefault="00CC1CC3" w:rsidP="009E36B1">
            <w:pPr>
              <w:pStyle w:val="TableParagraph"/>
              <w:ind w:left="144" w:right="136"/>
              <w:rPr>
                <w:sz w:val="24"/>
                <w:lang w:val="ru-RU"/>
              </w:rPr>
            </w:pPr>
          </w:p>
          <w:p w:rsidR="00CC1CC3" w:rsidRDefault="00CC1CC3" w:rsidP="009E36B1">
            <w:pPr>
              <w:pStyle w:val="TableParagraph"/>
              <w:ind w:left="144" w:right="136"/>
              <w:rPr>
                <w:sz w:val="24"/>
                <w:lang w:val="ru-RU"/>
              </w:rPr>
            </w:pPr>
          </w:p>
          <w:p w:rsidR="0082558C" w:rsidRPr="00634864" w:rsidRDefault="005233D4" w:rsidP="009E36B1">
            <w:pPr>
              <w:pStyle w:val="TableParagraph"/>
              <w:ind w:left="144" w:right="136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 xml:space="preserve"> специалисты</w:t>
            </w:r>
            <w:r w:rsidRPr="003B6AD7">
              <w:rPr>
                <w:spacing w:val="35"/>
                <w:sz w:val="24"/>
                <w:lang w:val="ru-RU"/>
              </w:rPr>
              <w:t xml:space="preserve"> </w:t>
            </w:r>
            <w:r w:rsidRPr="00E516AA">
              <w:rPr>
                <w:sz w:val="24"/>
                <w:szCs w:val="24"/>
                <w:lang w:val="ru-RU"/>
              </w:rPr>
              <w:t>центра</w:t>
            </w:r>
          </w:p>
        </w:tc>
      </w:tr>
      <w:tr w:rsidR="0082558C" w:rsidTr="001311B8">
        <w:trPr>
          <w:trHeight w:val="275"/>
        </w:trPr>
        <w:tc>
          <w:tcPr>
            <w:tcW w:w="10764" w:type="dxa"/>
            <w:gridSpan w:val="4"/>
          </w:tcPr>
          <w:p w:rsidR="0082558C" w:rsidRDefault="0082558C" w:rsidP="001311B8">
            <w:pPr>
              <w:pStyle w:val="TableParagraph"/>
              <w:spacing w:line="256" w:lineRule="exact"/>
              <w:ind w:left="1592" w:right="15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</w:p>
        </w:tc>
      </w:tr>
      <w:tr w:rsidR="0082558C" w:rsidTr="001311B8">
        <w:trPr>
          <w:trHeight w:val="1104"/>
        </w:trPr>
        <w:tc>
          <w:tcPr>
            <w:tcW w:w="4609" w:type="dxa"/>
          </w:tcPr>
          <w:p w:rsidR="0082558C" w:rsidRPr="00C93F9E" w:rsidRDefault="0082558C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Презентация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деятельности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  <w:proofErr w:type="gramStart"/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="000C4064">
              <w:rPr>
                <w:spacing w:val="-6"/>
                <w:sz w:val="24"/>
                <w:lang w:val="ru-RU"/>
              </w:rPr>
              <w:t>,</w:t>
            </w:r>
            <w:proofErr w:type="gramEnd"/>
            <w:r w:rsidR="000C4064">
              <w:rPr>
                <w:spacing w:val="-6"/>
                <w:sz w:val="24"/>
                <w:lang w:val="ru-RU"/>
              </w:rPr>
              <w:t xml:space="preserve">Орлята России </w:t>
            </w:r>
            <w:r w:rsidRPr="00C93F9E">
              <w:rPr>
                <w:sz w:val="24"/>
                <w:lang w:val="ru-RU"/>
              </w:rPr>
              <w:t>и</w:t>
            </w:r>
            <w:r w:rsidR="000C4064">
              <w:rPr>
                <w:sz w:val="24"/>
                <w:lang w:val="ru-RU"/>
              </w:rPr>
              <w:t xml:space="preserve"> </w:t>
            </w:r>
            <w:proofErr w:type="spellStart"/>
            <w:r w:rsidRPr="00C93F9E">
              <w:rPr>
                <w:sz w:val="24"/>
                <w:lang w:val="ru-RU"/>
              </w:rPr>
              <w:t>Юнармии</w:t>
            </w:r>
            <w:proofErr w:type="spellEnd"/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на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сайте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школы,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социальных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сетях</w:t>
            </w:r>
          </w:p>
        </w:tc>
        <w:tc>
          <w:tcPr>
            <w:tcW w:w="1596" w:type="dxa"/>
          </w:tcPr>
          <w:p w:rsidR="0082558C" w:rsidRPr="00C93F9E" w:rsidRDefault="0082558C" w:rsidP="001311B8">
            <w:pPr>
              <w:pStyle w:val="TableParagraph"/>
              <w:ind w:left="383" w:right="166" w:hanging="195"/>
              <w:rPr>
                <w:sz w:val="24"/>
                <w:lang w:val="ru-RU"/>
              </w:rPr>
            </w:pPr>
            <w:r w:rsidRPr="00C93F9E">
              <w:rPr>
                <w:spacing w:val="-3"/>
                <w:sz w:val="24"/>
                <w:lang w:val="ru-RU"/>
              </w:rPr>
              <w:t xml:space="preserve">Актив </w:t>
            </w:r>
            <w:r w:rsidRPr="00C93F9E">
              <w:rPr>
                <w:spacing w:val="-2"/>
                <w:sz w:val="24"/>
                <w:lang w:val="ru-RU"/>
              </w:rPr>
              <w:t>РД</w:t>
            </w:r>
            <w:r w:rsidR="000C4064">
              <w:rPr>
                <w:spacing w:val="-2"/>
                <w:sz w:val="24"/>
                <w:lang w:val="ru-RU"/>
              </w:rPr>
              <w:t xml:space="preserve">ДМ, Орлята России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и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члены</w:t>
            </w:r>
          </w:p>
          <w:p w:rsidR="0082558C" w:rsidRPr="00C93F9E" w:rsidRDefault="0082558C" w:rsidP="001311B8">
            <w:pPr>
              <w:pStyle w:val="TableParagraph"/>
              <w:spacing w:line="270" w:lineRule="atLeast"/>
              <w:ind w:left="302" w:right="268" w:hanging="8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движения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93F9E">
              <w:rPr>
                <w:sz w:val="24"/>
                <w:lang w:val="ru-RU"/>
              </w:rPr>
              <w:t>Юнармия</w:t>
            </w:r>
            <w:proofErr w:type="spellEnd"/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0C4064">
            <w:pPr>
              <w:pStyle w:val="TableParagraph"/>
              <w:spacing w:line="268" w:lineRule="exact"/>
              <w:ind w:left="0" w:right="22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 w:rsidR="000C4064">
              <w:rPr>
                <w:sz w:val="24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  <w:r>
              <w:rPr>
                <w:sz w:val="24"/>
                <w:lang w:val="ru-RU"/>
              </w:rPr>
              <w:t>,</w:t>
            </w:r>
            <w:r w:rsidR="009E36B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юнармейцы</w:t>
            </w:r>
          </w:p>
        </w:tc>
      </w:tr>
      <w:tr w:rsidR="0082558C" w:rsidTr="001311B8">
        <w:trPr>
          <w:trHeight w:val="827"/>
        </w:trPr>
        <w:tc>
          <w:tcPr>
            <w:tcW w:w="4609" w:type="dxa"/>
          </w:tcPr>
          <w:p w:rsidR="005233D4" w:rsidRPr="003B6AD7" w:rsidRDefault="005233D4" w:rsidP="00724C44">
            <w:pPr>
              <w:pStyle w:val="TableParagraph"/>
              <w:ind w:left="0" w:right="89"/>
              <w:rPr>
                <w:sz w:val="24"/>
                <w:lang w:val="ru-RU"/>
              </w:rPr>
            </w:pPr>
            <w:proofErr w:type="gramStart"/>
            <w:r w:rsidRPr="003B6AD7">
              <w:rPr>
                <w:spacing w:val="-1"/>
                <w:sz w:val="24"/>
                <w:lang w:val="ru-RU"/>
              </w:rPr>
              <w:t>Операция</w:t>
            </w:r>
            <w:r w:rsidRPr="003B6AD7">
              <w:rPr>
                <w:spacing w:val="-12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«Будь</w:t>
            </w:r>
            <w:r w:rsidRPr="003B6AD7">
              <w:rPr>
                <w:spacing w:val="-14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внимательней!»</w:t>
            </w:r>
            <w:r w:rsidRPr="003B6AD7">
              <w:rPr>
                <w:spacing w:val="-5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(патрулирование</w:t>
            </w:r>
            <w:r w:rsidRPr="003B6AD7">
              <w:rPr>
                <w:spacing w:val="-1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прилегающей</w:t>
            </w:r>
            <w:r w:rsidRPr="003B6AD7">
              <w:rPr>
                <w:spacing w:val="-14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к</w:t>
            </w:r>
            <w:proofErr w:type="gramEnd"/>
          </w:p>
          <w:p w:rsidR="0082558C" w:rsidRDefault="005233D4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школе</w:t>
            </w:r>
            <w:r w:rsidRPr="00724C44">
              <w:rPr>
                <w:spacing w:val="-10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территории)</w:t>
            </w:r>
          </w:p>
          <w:p w:rsidR="005233D4" w:rsidRDefault="005233D4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Единый</w:t>
            </w:r>
            <w:r w:rsidRPr="003B6AD7">
              <w:rPr>
                <w:spacing w:val="-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урок</w:t>
            </w:r>
            <w:r w:rsidRPr="003B6AD7">
              <w:rPr>
                <w:spacing w:val="2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«Наш</w:t>
            </w:r>
            <w:r w:rsidRPr="003B6AD7">
              <w:rPr>
                <w:spacing w:val="-3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мир</w:t>
            </w:r>
            <w:r w:rsidRPr="003B6AD7">
              <w:rPr>
                <w:spacing w:val="-3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без</w:t>
            </w:r>
            <w:r w:rsidR="00724C44">
              <w:rPr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терроризма»</w:t>
            </w:r>
          </w:p>
          <w:p w:rsidR="00F41A3F" w:rsidRPr="00EE5E5F" w:rsidRDefault="00F41A3F" w:rsidP="00F41A3F">
            <w:pPr>
              <w:pStyle w:val="TableParagraph"/>
              <w:ind w:left="0" w:right="686"/>
              <w:rPr>
                <w:sz w:val="24"/>
                <w:lang w:val="ru-RU"/>
              </w:rPr>
            </w:pPr>
            <w:r w:rsidRPr="00EE5E5F">
              <w:rPr>
                <w:sz w:val="24"/>
                <w:lang w:val="ru-RU"/>
              </w:rPr>
              <w:t>Сборник творческих работ</w:t>
            </w:r>
            <w:r>
              <w:rPr>
                <w:sz w:val="24"/>
                <w:lang w:val="ru-RU"/>
              </w:rPr>
              <w:t xml:space="preserve"> и проектов</w:t>
            </w:r>
            <w:r w:rsidRPr="00EE5E5F">
              <w:rPr>
                <w:sz w:val="24"/>
                <w:lang w:val="ru-RU"/>
              </w:rPr>
              <w:t>,</w:t>
            </w:r>
            <w:r w:rsidRPr="00EE5E5F">
              <w:rPr>
                <w:spacing w:val="1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посвященных</w:t>
            </w:r>
            <w:r w:rsidRPr="00EE5E5F">
              <w:rPr>
                <w:spacing w:val="-6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празднованию</w:t>
            </w:r>
            <w:r w:rsidRPr="00EE5E5F">
              <w:rPr>
                <w:spacing w:val="-4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Дня</w:t>
            </w:r>
          </w:p>
          <w:p w:rsidR="00F41A3F" w:rsidRPr="005233D4" w:rsidRDefault="00F41A3F" w:rsidP="00F41A3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EE5E5F">
              <w:rPr>
                <w:sz w:val="24"/>
                <w:lang w:val="ru-RU"/>
              </w:rPr>
              <w:t>Победы</w:t>
            </w:r>
            <w:r w:rsidRPr="00EE5E5F">
              <w:rPr>
                <w:spacing w:val="-10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в</w:t>
            </w:r>
            <w:r w:rsidRPr="00EE5E5F">
              <w:rPr>
                <w:spacing w:val="-11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Великой</w:t>
            </w:r>
            <w:r w:rsidRPr="00EE5E5F">
              <w:rPr>
                <w:spacing w:val="-9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Отечественной</w:t>
            </w:r>
            <w:r w:rsidRPr="00EE5E5F">
              <w:rPr>
                <w:spacing w:val="-57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войне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ind w:left="134" w:right="118" w:firstLine="326"/>
              <w:rPr>
                <w:sz w:val="24"/>
                <w:lang w:val="ru-RU"/>
              </w:rPr>
            </w:pPr>
            <w:r w:rsidRPr="009B3268">
              <w:rPr>
                <w:sz w:val="24"/>
                <w:lang w:val="ru-RU"/>
              </w:rPr>
              <w:t>Члены</w:t>
            </w:r>
            <w:r w:rsidRPr="009B3268">
              <w:rPr>
                <w:spacing w:val="1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отряда</w:t>
            </w:r>
            <w:r w:rsidRPr="009B3268">
              <w:rPr>
                <w:spacing w:val="-14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ЮИД</w:t>
            </w:r>
          </w:p>
          <w:p w:rsidR="005233D4" w:rsidRDefault="005233D4" w:rsidP="001311B8">
            <w:pPr>
              <w:pStyle w:val="TableParagraph"/>
              <w:ind w:left="134" w:right="118" w:firstLine="326"/>
              <w:rPr>
                <w:sz w:val="24"/>
                <w:lang w:val="ru-RU"/>
              </w:rPr>
            </w:pPr>
          </w:p>
          <w:p w:rsidR="005233D4" w:rsidRPr="009B3268" w:rsidRDefault="005233D4" w:rsidP="005233D4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lang w:val="ru-RU"/>
              </w:rPr>
            </w:pPr>
            <w:r w:rsidRPr="009B3268">
              <w:rPr>
                <w:sz w:val="24"/>
                <w:lang w:val="ru-RU"/>
              </w:rPr>
              <w:t>Члены</w:t>
            </w:r>
            <w:r w:rsidRPr="009B3268">
              <w:rPr>
                <w:spacing w:val="-2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движения</w:t>
            </w:r>
          </w:p>
          <w:p w:rsidR="005233D4" w:rsidRPr="005233D4" w:rsidRDefault="005233D4" w:rsidP="005233D4">
            <w:pPr>
              <w:pStyle w:val="TableParagraph"/>
              <w:ind w:left="134" w:right="118" w:firstLine="326"/>
              <w:rPr>
                <w:sz w:val="24"/>
                <w:lang w:val="ru-RU"/>
              </w:rPr>
            </w:pPr>
            <w:r w:rsidRPr="009B3268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  <w:r w:rsidR="00F41A3F">
              <w:rPr>
                <w:sz w:val="24"/>
                <w:lang w:val="ru-RU"/>
              </w:rPr>
              <w:t xml:space="preserve"> и    </w:t>
            </w:r>
            <w:proofErr w:type="spellStart"/>
            <w:r w:rsidR="00F41A3F">
              <w:rPr>
                <w:sz w:val="24"/>
                <w:lang w:val="ru-RU"/>
              </w:rPr>
              <w:t>Юнармии</w:t>
            </w:r>
            <w:proofErr w:type="spellEnd"/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 w:rsidRPr="002811EC">
              <w:rPr>
                <w:sz w:val="24"/>
                <w:lang w:val="ru-RU"/>
              </w:rPr>
              <w:t>в</w:t>
            </w:r>
            <w:r w:rsidRPr="002811EC">
              <w:rPr>
                <w:spacing w:val="-8"/>
                <w:sz w:val="24"/>
                <w:lang w:val="ru-RU"/>
              </w:rPr>
              <w:t xml:space="preserve"> </w:t>
            </w:r>
            <w:r w:rsidRPr="002811EC">
              <w:rPr>
                <w:sz w:val="24"/>
                <w:lang w:val="ru-RU"/>
              </w:rPr>
              <w:t>течение</w:t>
            </w:r>
            <w:r w:rsidRPr="002811EC">
              <w:rPr>
                <w:spacing w:val="-7"/>
                <w:sz w:val="24"/>
                <w:lang w:val="ru-RU"/>
              </w:rPr>
              <w:t xml:space="preserve"> </w:t>
            </w:r>
            <w:r w:rsidRPr="002811EC">
              <w:rPr>
                <w:sz w:val="24"/>
                <w:lang w:val="ru-RU"/>
              </w:rPr>
              <w:t>года</w:t>
            </w:r>
          </w:p>
          <w:p w:rsidR="005233D4" w:rsidRDefault="005233D4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F41A3F" w:rsidRPr="005233D4" w:rsidRDefault="00F41A3F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2811EC">
              <w:rPr>
                <w:sz w:val="24"/>
                <w:lang w:val="ru-RU"/>
              </w:rPr>
              <w:t>ктябрь-май</w:t>
            </w:r>
          </w:p>
        </w:tc>
        <w:tc>
          <w:tcPr>
            <w:tcW w:w="2440" w:type="dxa"/>
          </w:tcPr>
          <w:p w:rsidR="0082558C" w:rsidRPr="00C93F9E" w:rsidRDefault="0082558C" w:rsidP="009E36B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82558C" w:rsidRPr="005233D4" w:rsidRDefault="0082558C" w:rsidP="009E36B1">
            <w:pPr>
              <w:pStyle w:val="TableParagraph"/>
              <w:spacing w:line="270" w:lineRule="atLeast"/>
              <w:ind w:left="211" w:right="237"/>
              <w:rPr>
                <w:sz w:val="24"/>
                <w:lang w:val="ru-RU"/>
              </w:rPr>
            </w:pPr>
            <w:r w:rsidRPr="00C93F9E">
              <w:rPr>
                <w:spacing w:val="-2"/>
                <w:sz w:val="24"/>
                <w:lang w:val="ru-RU"/>
              </w:rPr>
              <w:t>ВР,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члены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отряда</w:t>
            </w:r>
            <w:r w:rsidR="005233D4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ЮИД</w:t>
            </w:r>
            <w:r w:rsidR="005233D4">
              <w:rPr>
                <w:sz w:val="24"/>
                <w:lang w:val="ru-RU"/>
              </w:rPr>
              <w:t>,</w:t>
            </w:r>
            <w:r w:rsidR="005233D4" w:rsidRPr="005233D4">
              <w:rPr>
                <w:spacing w:val="-1"/>
                <w:sz w:val="24"/>
                <w:lang w:val="ru-RU"/>
              </w:rPr>
              <w:t xml:space="preserve"> </w:t>
            </w:r>
            <w:r w:rsidR="005233D4">
              <w:rPr>
                <w:spacing w:val="-1"/>
                <w:sz w:val="24"/>
                <w:lang w:val="ru-RU"/>
              </w:rPr>
              <w:t>п</w:t>
            </w:r>
            <w:r w:rsidR="005233D4" w:rsidRPr="005233D4">
              <w:rPr>
                <w:spacing w:val="-1"/>
                <w:sz w:val="24"/>
                <w:lang w:val="ru-RU"/>
              </w:rPr>
              <w:t>редседатель</w:t>
            </w:r>
            <w:r w:rsidR="005233D4" w:rsidRPr="005233D4">
              <w:rPr>
                <w:spacing w:val="-11"/>
                <w:sz w:val="24"/>
                <w:lang w:val="ru-RU"/>
              </w:rPr>
              <w:t xml:space="preserve"> </w:t>
            </w:r>
            <w:r w:rsidR="005233D4" w:rsidRPr="005233D4">
              <w:rPr>
                <w:sz w:val="24"/>
                <w:lang w:val="ru-RU"/>
              </w:rPr>
              <w:t>РД</w:t>
            </w:r>
            <w:r w:rsidR="005233D4">
              <w:rPr>
                <w:sz w:val="24"/>
                <w:lang w:val="ru-RU"/>
              </w:rPr>
              <w:t>ДМ</w:t>
            </w:r>
          </w:p>
        </w:tc>
      </w:tr>
      <w:tr w:rsidR="0082558C" w:rsidTr="001311B8">
        <w:trPr>
          <w:trHeight w:val="1285"/>
        </w:trPr>
        <w:tc>
          <w:tcPr>
            <w:tcW w:w="4609" w:type="dxa"/>
          </w:tcPr>
          <w:p w:rsidR="005233D4" w:rsidRPr="003B6AD7" w:rsidRDefault="005233D4" w:rsidP="00724C44">
            <w:pPr>
              <w:pStyle w:val="TableParagraph"/>
              <w:ind w:left="0" w:right="395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lastRenderedPageBreak/>
              <w:t>Выступление</w:t>
            </w:r>
            <w:r w:rsidRPr="003B6AD7">
              <w:rPr>
                <w:spacing w:val="-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отряда</w:t>
            </w:r>
            <w:r w:rsidRPr="003B6AD7">
              <w:rPr>
                <w:spacing w:val="-4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ЮИД</w:t>
            </w:r>
            <w:r w:rsidRPr="003B6AD7">
              <w:rPr>
                <w:spacing w:val="-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на</w:t>
            </w:r>
            <w:r w:rsidRPr="003B6AD7">
              <w:rPr>
                <w:spacing w:val="-5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родительском</w:t>
            </w:r>
            <w:r w:rsidRPr="003B6AD7">
              <w:rPr>
                <w:spacing w:val="-4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собрании</w:t>
            </w:r>
          </w:p>
          <w:p w:rsidR="0082558C" w:rsidRPr="00C93F9E" w:rsidRDefault="005233D4" w:rsidP="00724C4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«Выбери</w:t>
            </w:r>
            <w:r w:rsidRPr="003B6AD7">
              <w:rPr>
                <w:spacing w:val="-6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жизнь</w:t>
            </w:r>
            <w:r w:rsidRPr="003B6AD7">
              <w:rPr>
                <w:spacing w:val="-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для</w:t>
            </w:r>
            <w:r w:rsidRPr="003B6AD7">
              <w:rPr>
                <w:spacing w:val="-6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своего</w:t>
            </w:r>
            <w:r>
              <w:rPr>
                <w:sz w:val="24"/>
                <w:lang w:val="ru-RU"/>
              </w:rPr>
              <w:t xml:space="preserve"> </w:t>
            </w:r>
            <w:r w:rsidRPr="003B6AD7">
              <w:rPr>
                <w:spacing w:val="-5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ребенка»</w:t>
            </w:r>
          </w:p>
        </w:tc>
        <w:tc>
          <w:tcPr>
            <w:tcW w:w="1596" w:type="dxa"/>
          </w:tcPr>
          <w:p w:rsidR="005233D4" w:rsidRDefault="005233D4" w:rsidP="005233D4">
            <w:pPr>
              <w:pStyle w:val="TableParagraph"/>
              <w:ind w:left="134" w:right="118" w:firstLine="3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82558C" w:rsidRPr="000C4064" w:rsidRDefault="0082558C" w:rsidP="001311B8">
            <w:pPr>
              <w:pStyle w:val="TableParagraph"/>
              <w:ind w:left="537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0" w:type="dxa"/>
          </w:tcPr>
          <w:p w:rsidR="0082558C" w:rsidRPr="000C4064" w:rsidRDefault="005233D4" w:rsidP="009E36B1">
            <w:pPr>
              <w:pStyle w:val="TableParagraph"/>
              <w:spacing w:line="270" w:lineRule="exact"/>
              <w:ind w:left="0" w:right="222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Зам. директора по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6AD7">
              <w:rPr>
                <w:sz w:val="24"/>
                <w:lang w:val="ru-RU"/>
              </w:rPr>
              <w:t>ВР</w:t>
            </w:r>
            <w:proofErr w:type="gramStart"/>
            <w:r w:rsidRPr="003B6AD7">
              <w:rPr>
                <w:sz w:val="24"/>
                <w:lang w:val="ru-RU"/>
              </w:rPr>
              <w:t>,о</w:t>
            </w:r>
            <w:proofErr w:type="gramEnd"/>
            <w:r w:rsidRPr="003B6AD7">
              <w:rPr>
                <w:sz w:val="24"/>
                <w:lang w:val="ru-RU"/>
              </w:rPr>
              <w:t>тряд</w:t>
            </w:r>
            <w:proofErr w:type="spellEnd"/>
            <w:r w:rsidRPr="003B6AD7">
              <w:rPr>
                <w:spacing w:val="-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ЮИД</w:t>
            </w:r>
          </w:p>
        </w:tc>
      </w:tr>
    </w:tbl>
    <w:p w:rsidR="007A5F24" w:rsidRDefault="007A5F24" w:rsidP="0082558C">
      <w:pPr>
        <w:pStyle w:val="ConsPlusNormal"/>
        <w:spacing w:before="240"/>
        <w:ind w:right="740"/>
        <w:jc w:val="both"/>
      </w:pPr>
      <w:r>
        <w:t xml:space="preserve"> </w:t>
      </w:r>
    </w:p>
    <w:tbl>
      <w:tblPr>
        <w:tblStyle w:val="TableNormal"/>
        <w:tblW w:w="107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7A5F24" w:rsidTr="002A2C81">
        <w:trPr>
          <w:trHeight w:val="846"/>
        </w:trPr>
        <w:tc>
          <w:tcPr>
            <w:tcW w:w="4609" w:type="dxa"/>
          </w:tcPr>
          <w:p w:rsidR="007A5F24" w:rsidRDefault="005233D4" w:rsidP="00724C44">
            <w:pPr>
              <w:pStyle w:val="TableParagraph"/>
              <w:ind w:left="0" w:right="724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Проект</w:t>
            </w:r>
            <w:r w:rsidRPr="00724C44">
              <w:rPr>
                <w:spacing w:val="-2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«Классная</w:t>
            </w:r>
            <w:r w:rsidRPr="00724C44">
              <w:rPr>
                <w:spacing w:val="-5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встреча»</w:t>
            </w:r>
          </w:p>
          <w:p w:rsidR="005233D4" w:rsidRDefault="005233D4" w:rsidP="001311B8">
            <w:pPr>
              <w:pStyle w:val="TableParagraph"/>
              <w:ind w:right="724"/>
              <w:rPr>
                <w:sz w:val="24"/>
                <w:lang w:val="ru-RU"/>
              </w:rPr>
            </w:pPr>
          </w:p>
          <w:p w:rsidR="005233D4" w:rsidRPr="005233D4" w:rsidRDefault="005233D4" w:rsidP="001311B8">
            <w:pPr>
              <w:pStyle w:val="TableParagraph"/>
              <w:ind w:right="724"/>
              <w:rPr>
                <w:sz w:val="24"/>
                <w:lang w:val="ru-RU"/>
              </w:rPr>
            </w:pPr>
          </w:p>
          <w:p w:rsidR="005233D4" w:rsidRDefault="005233D4" w:rsidP="00724C44">
            <w:pPr>
              <w:pStyle w:val="TableParagraph"/>
              <w:ind w:left="0" w:right="724"/>
              <w:rPr>
                <w:sz w:val="24"/>
                <w:lang w:val="ru-RU"/>
              </w:rPr>
            </w:pPr>
            <w:r w:rsidRPr="00724C44">
              <w:rPr>
                <w:sz w:val="24"/>
                <w:lang w:val="ru-RU"/>
              </w:rPr>
              <w:t>Конкурс</w:t>
            </w:r>
            <w:r w:rsidRPr="00724C44">
              <w:rPr>
                <w:spacing w:val="-2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агитбригад</w:t>
            </w:r>
            <w:r w:rsidRPr="00724C44">
              <w:rPr>
                <w:spacing w:val="-2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по</w:t>
            </w:r>
            <w:r w:rsidRPr="00724C44">
              <w:rPr>
                <w:spacing w:val="-5"/>
                <w:sz w:val="24"/>
                <w:lang w:val="ru-RU"/>
              </w:rPr>
              <w:t xml:space="preserve"> </w:t>
            </w:r>
            <w:r w:rsidRPr="00724C44">
              <w:rPr>
                <w:sz w:val="24"/>
                <w:lang w:val="ru-RU"/>
              </w:rPr>
              <w:t>ПДД</w:t>
            </w:r>
          </w:p>
          <w:p w:rsidR="005233D4" w:rsidRDefault="005233D4" w:rsidP="001311B8">
            <w:pPr>
              <w:pStyle w:val="TableParagraph"/>
              <w:ind w:right="724"/>
              <w:rPr>
                <w:sz w:val="24"/>
                <w:lang w:val="ru-RU"/>
              </w:rPr>
            </w:pPr>
          </w:p>
          <w:p w:rsidR="005233D4" w:rsidRPr="005233D4" w:rsidRDefault="005233D4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spellStart"/>
            <w:r w:rsidRPr="003B6AD7">
              <w:rPr>
                <w:sz w:val="24"/>
                <w:lang w:val="ru-RU"/>
              </w:rPr>
              <w:t>Флешмоб</w:t>
            </w:r>
            <w:proofErr w:type="spellEnd"/>
            <w:r w:rsidRPr="003B6AD7">
              <w:rPr>
                <w:spacing w:val="-3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«С</w:t>
            </w:r>
            <w:r w:rsidRPr="003B6AD7">
              <w:rPr>
                <w:spacing w:val="-6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днем</w:t>
            </w:r>
            <w:r w:rsidRPr="003B6AD7">
              <w:rPr>
                <w:spacing w:val="-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рождения,</w:t>
            </w:r>
            <w:r w:rsidR="00724C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РДДМ</w:t>
            </w:r>
            <w:r w:rsidRPr="003B6AD7">
              <w:rPr>
                <w:sz w:val="24"/>
                <w:lang w:val="ru-RU"/>
              </w:rPr>
              <w:t>!»</w:t>
            </w:r>
          </w:p>
        </w:tc>
        <w:tc>
          <w:tcPr>
            <w:tcW w:w="1596" w:type="dxa"/>
          </w:tcPr>
          <w:p w:rsidR="005233D4" w:rsidRDefault="005233D4" w:rsidP="0099015A">
            <w:pPr>
              <w:pStyle w:val="TableParagraph"/>
              <w:ind w:left="0" w:right="275"/>
              <w:rPr>
                <w:sz w:val="24"/>
                <w:lang w:val="ru-RU"/>
              </w:rPr>
            </w:pPr>
          </w:p>
          <w:p w:rsidR="0099015A" w:rsidRDefault="0099015A" w:rsidP="0099015A">
            <w:pPr>
              <w:pStyle w:val="TableParagraph"/>
              <w:ind w:left="0" w:right="275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ind w:left="295" w:right="275" w:firstLine="165"/>
              <w:rPr>
                <w:sz w:val="24"/>
                <w:lang w:val="ru-RU"/>
              </w:rPr>
            </w:pPr>
          </w:p>
          <w:p w:rsidR="005233D4" w:rsidRDefault="005233D4" w:rsidP="005233D4">
            <w:pPr>
              <w:pStyle w:val="TableParagraph"/>
              <w:ind w:left="295" w:right="275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движения</w:t>
            </w:r>
            <w:proofErr w:type="spellEnd"/>
          </w:p>
          <w:p w:rsidR="005233D4" w:rsidRPr="005233D4" w:rsidRDefault="005233D4" w:rsidP="005233D4">
            <w:pPr>
              <w:pStyle w:val="TableParagraph"/>
              <w:ind w:left="295" w:right="275" w:firstLine="165"/>
              <w:rPr>
                <w:sz w:val="24"/>
                <w:lang w:val="ru-RU"/>
              </w:rPr>
            </w:pPr>
            <w:r>
              <w:rPr>
                <w:sz w:val="24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Default="005233D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  <w:r w:rsidRPr="005233D4">
              <w:rPr>
                <w:sz w:val="24"/>
                <w:lang w:val="ru-RU"/>
              </w:rPr>
              <w:t>В</w:t>
            </w:r>
            <w:r w:rsidRPr="005233D4">
              <w:rPr>
                <w:spacing w:val="-9"/>
                <w:sz w:val="24"/>
                <w:lang w:val="ru-RU"/>
              </w:rPr>
              <w:t xml:space="preserve"> </w:t>
            </w:r>
            <w:r w:rsidRPr="005233D4">
              <w:rPr>
                <w:sz w:val="24"/>
                <w:lang w:val="ru-RU"/>
              </w:rPr>
              <w:t>течение</w:t>
            </w:r>
            <w:r w:rsidRPr="005233D4">
              <w:rPr>
                <w:spacing w:val="-7"/>
                <w:sz w:val="24"/>
                <w:lang w:val="ru-RU"/>
              </w:rPr>
              <w:t xml:space="preserve"> </w:t>
            </w:r>
            <w:r w:rsidRPr="005233D4">
              <w:rPr>
                <w:sz w:val="24"/>
                <w:lang w:val="ru-RU"/>
              </w:rPr>
              <w:t>года</w:t>
            </w:r>
          </w:p>
          <w:p w:rsidR="005233D4" w:rsidRDefault="005233D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:rsidR="005233D4" w:rsidRDefault="005233D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5233D4" w:rsidRDefault="005233D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5233D4" w:rsidRPr="005233D4" w:rsidRDefault="005233D4" w:rsidP="005233D4">
            <w:pPr>
              <w:pStyle w:val="TableParagraph"/>
              <w:spacing w:line="270" w:lineRule="exact"/>
              <w:ind w:left="93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октябрь</w:t>
            </w:r>
          </w:p>
        </w:tc>
        <w:tc>
          <w:tcPr>
            <w:tcW w:w="2440" w:type="dxa"/>
          </w:tcPr>
          <w:p w:rsidR="007A5F24" w:rsidRDefault="005233D4" w:rsidP="009E36B1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9E36B1">
              <w:rPr>
                <w:spacing w:val="-1"/>
                <w:sz w:val="24"/>
                <w:lang w:val="ru-RU"/>
              </w:rPr>
              <w:t>Председатель</w:t>
            </w:r>
            <w:r w:rsidRPr="009E36B1">
              <w:rPr>
                <w:spacing w:val="-11"/>
                <w:sz w:val="24"/>
                <w:lang w:val="ru-RU"/>
              </w:rPr>
              <w:t xml:space="preserve"> </w:t>
            </w:r>
            <w:r w:rsidRPr="009E36B1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  <w:p w:rsidR="005233D4" w:rsidRDefault="005233D4" w:rsidP="005233D4">
            <w:pPr>
              <w:pStyle w:val="TableParagraph"/>
              <w:ind w:left="116" w:right="104"/>
              <w:rPr>
                <w:sz w:val="24"/>
                <w:lang w:val="ru-RU"/>
              </w:rPr>
            </w:pPr>
          </w:p>
          <w:p w:rsidR="005233D4" w:rsidRDefault="005233D4" w:rsidP="005233D4">
            <w:pPr>
              <w:pStyle w:val="TableParagraph"/>
              <w:ind w:left="116" w:right="104"/>
              <w:rPr>
                <w:sz w:val="24"/>
                <w:lang w:val="ru-RU"/>
              </w:rPr>
            </w:pPr>
          </w:p>
          <w:p w:rsidR="005233D4" w:rsidRDefault="005233D4" w:rsidP="009E36B1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Зам. директора по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6AD7">
              <w:rPr>
                <w:sz w:val="24"/>
                <w:lang w:val="ru-RU"/>
              </w:rPr>
              <w:t>ВР</w:t>
            </w:r>
            <w:proofErr w:type="gramStart"/>
            <w:r w:rsidRPr="003B6AD7">
              <w:rPr>
                <w:sz w:val="24"/>
                <w:lang w:val="ru-RU"/>
              </w:rPr>
              <w:t>,о</w:t>
            </w:r>
            <w:proofErr w:type="gramEnd"/>
            <w:r w:rsidRPr="003B6AD7">
              <w:rPr>
                <w:sz w:val="24"/>
                <w:lang w:val="ru-RU"/>
              </w:rPr>
              <w:t>тряд</w:t>
            </w:r>
            <w:proofErr w:type="spellEnd"/>
            <w:r w:rsidRPr="003B6AD7">
              <w:rPr>
                <w:spacing w:val="-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ЮИД</w:t>
            </w:r>
          </w:p>
          <w:p w:rsidR="005233D4" w:rsidRDefault="005233D4" w:rsidP="005233D4">
            <w:pPr>
              <w:pStyle w:val="TableParagraph"/>
              <w:ind w:left="116" w:right="104"/>
              <w:rPr>
                <w:sz w:val="24"/>
                <w:lang w:val="ru-RU"/>
              </w:rPr>
            </w:pPr>
          </w:p>
          <w:p w:rsidR="005233D4" w:rsidRPr="005233D4" w:rsidRDefault="005233D4" w:rsidP="009E36B1">
            <w:pPr>
              <w:pStyle w:val="TableParagraph"/>
              <w:ind w:right="104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п</w:t>
            </w:r>
            <w:r>
              <w:rPr>
                <w:spacing w:val="-1"/>
                <w:sz w:val="24"/>
              </w:rPr>
              <w:t>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</w:tr>
      <w:tr w:rsidR="007A5F24" w:rsidTr="002A2C81">
        <w:trPr>
          <w:trHeight w:val="828"/>
        </w:trPr>
        <w:tc>
          <w:tcPr>
            <w:tcW w:w="4609" w:type="dxa"/>
          </w:tcPr>
          <w:p w:rsidR="005233D4" w:rsidRPr="003B6AD7" w:rsidRDefault="005233D4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раздник дружбы</w:t>
            </w:r>
          </w:p>
          <w:p w:rsidR="005233D4" w:rsidRDefault="005233D4" w:rsidP="00724C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Предст</w:t>
            </w:r>
            <w:r w:rsidR="00CC389E">
              <w:rPr>
                <w:sz w:val="24"/>
                <w:lang w:val="ru-RU"/>
              </w:rPr>
              <w:t>авление азе</w:t>
            </w:r>
            <w:r>
              <w:rPr>
                <w:sz w:val="24"/>
                <w:lang w:val="ru-RU"/>
              </w:rPr>
              <w:t>рба</w:t>
            </w:r>
            <w:r w:rsidR="00CC389E">
              <w:rPr>
                <w:sz w:val="24"/>
                <w:lang w:val="ru-RU"/>
              </w:rPr>
              <w:t>й</w:t>
            </w:r>
            <w:r>
              <w:rPr>
                <w:sz w:val="24"/>
                <w:lang w:val="ru-RU"/>
              </w:rPr>
              <w:t>джанской культуры</w:t>
            </w:r>
            <w:r w:rsidRPr="003B6AD7">
              <w:rPr>
                <w:sz w:val="24"/>
                <w:lang w:val="ru-RU"/>
              </w:rPr>
              <w:t>»</w:t>
            </w:r>
          </w:p>
          <w:p w:rsidR="0099015A" w:rsidRPr="00EE5E5F" w:rsidRDefault="0099015A" w:rsidP="0099015A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EE5E5F">
              <w:rPr>
                <w:sz w:val="24"/>
                <w:lang w:val="ru-RU"/>
              </w:rPr>
              <w:t>Акция</w:t>
            </w:r>
            <w:r w:rsidRPr="00EE5E5F">
              <w:rPr>
                <w:spacing w:val="-4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«Красная</w:t>
            </w:r>
            <w:r w:rsidRPr="00EE5E5F">
              <w:rPr>
                <w:spacing w:val="-6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ленточка»</w:t>
            </w:r>
            <w:r w:rsidRPr="00EE5E5F">
              <w:rPr>
                <w:spacing w:val="-11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в</w:t>
            </w:r>
            <w:r w:rsidRPr="00EE5E5F">
              <w:rPr>
                <w:spacing w:val="-6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рамках</w:t>
            </w:r>
          </w:p>
          <w:p w:rsidR="00063F70" w:rsidRDefault="0099015A" w:rsidP="0099015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EE5E5F">
              <w:rPr>
                <w:sz w:val="24"/>
                <w:lang w:val="ru-RU"/>
              </w:rPr>
              <w:t>Международного</w:t>
            </w:r>
            <w:r w:rsidRPr="00EE5E5F">
              <w:rPr>
                <w:spacing w:val="-11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дня</w:t>
            </w:r>
            <w:r w:rsidRPr="00EE5E5F">
              <w:rPr>
                <w:spacing w:val="-10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борьбы</w:t>
            </w:r>
            <w:r w:rsidRPr="00EE5E5F">
              <w:rPr>
                <w:spacing w:val="-10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со</w:t>
            </w:r>
            <w:r w:rsidRPr="00EE5E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5E5F">
              <w:rPr>
                <w:sz w:val="24"/>
                <w:lang w:val="ru-RU"/>
              </w:rPr>
              <w:t>СПИДом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:rsidR="0099015A" w:rsidRDefault="0099015A" w:rsidP="0099015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063F70" w:rsidRPr="003B6AD7" w:rsidRDefault="00063F70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Интерактивная</w:t>
            </w:r>
            <w:r w:rsidRPr="003B6AD7">
              <w:rPr>
                <w:spacing w:val="-10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игра</w:t>
            </w:r>
            <w:r w:rsidRPr="003B6AD7">
              <w:rPr>
                <w:spacing w:val="-6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«</w:t>
            </w:r>
            <w:proofErr w:type="gramStart"/>
            <w:r w:rsidRPr="003B6AD7">
              <w:rPr>
                <w:sz w:val="24"/>
                <w:lang w:val="ru-RU"/>
              </w:rPr>
              <w:t>Твои</w:t>
            </w:r>
            <w:proofErr w:type="gramEnd"/>
          </w:p>
          <w:p w:rsidR="007A5F24" w:rsidRPr="005233D4" w:rsidRDefault="00063F70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права и обязанности – твоя</w:t>
            </w:r>
            <w:r w:rsidRPr="003B6AD7">
              <w:rPr>
                <w:spacing w:val="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свобода</w:t>
            </w:r>
            <w:r w:rsidRPr="003B6AD7">
              <w:rPr>
                <w:spacing w:val="-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и</w:t>
            </w:r>
            <w:r w:rsidRPr="003B6AD7">
              <w:rPr>
                <w:spacing w:val="-4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ответственность»</w:t>
            </w:r>
          </w:p>
        </w:tc>
        <w:tc>
          <w:tcPr>
            <w:tcW w:w="1596" w:type="dxa"/>
          </w:tcPr>
          <w:p w:rsidR="007A5F24" w:rsidRPr="009B3268" w:rsidRDefault="007A5F24" w:rsidP="001311B8">
            <w:pPr>
              <w:pStyle w:val="TableParagraph"/>
              <w:ind w:left="295" w:right="275" w:firstLine="165"/>
              <w:rPr>
                <w:sz w:val="24"/>
                <w:lang w:val="ru-RU"/>
              </w:rPr>
            </w:pPr>
            <w:r w:rsidRPr="009B3268">
              <w:rPr>
                <w:sz w:val="24"/>
                <w:lang w:val="ru-RU"/>
              </w:rPr>
              <w:t>Члены</w:t>
            </w:r>
            <w:r w:rsidRPr="009B3268">
              <w:rPr>
                <w:spacing w:val="1"/>
                <w:sz w:val="24"/>
                <w:lang w:val="ru-RU"/>
              </w:rPr>
              <w:t xml:space="preserve"> </w:t>
            </w:r>
            <w:r w:rsidRPr="009B3268">
              <w:rPr>
                <w:spacing w:val="-1"/>
                <w:sz w:val="24"/>
                <w:lang w:val="ru-RU"/>
              </w:rPr>
              <w:t>движения</w:t>
            </w:r>
          </w:p>
          <w:p w:rsidR="007A5F24" w:rsidRDefault="007A5F24" w:rsidP="001311B8">
            <w:pPr>
              <w:pStyle w:val="TableParagraph"/>
              <w:spacing w:line="264" w:lineRule="exact"/>
              <w:ind w:left="537"/>
              <w:rPr>
                <w:sz w:val="24"/>
                <w:lang w:val="ru-RU"/>
              </w:rPr>
            </w:pPr>
            <w:r w:rsidRPr="009B3268">
              <w:rPr>
                <w:sz w:val="24"/>
                <w:lang w:val="ru-RU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</w:p>
          <w:p w:rsidR="00063F70" w:rsidRPr="003B6AD7" w:rsidRDefault="00063F70" w:rsidP="00063F70">
            <w:pPr>
              <w:pStyle w:val="TableParagraph"/>
              <w:ind w:left="124" w:right="114"/>
              <w:jc w:val="center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Члены отряда ЮИД,</w:t>
            </w:r>
            <w:r w:rsidRPr="003B6AD7">
              <w:rPr>
                <w:spacing w:val="-5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члены</w:t>
            </w:r>
            <w:r w:rsidRPr="003B6AD7">
              <w:rPr>
                <w:spacing w:val="-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движения</w:t>
            </w:r>
          </w:p>
          <w:p w:rsidR="00063F70" w:rsidRDefault="0099015A" w:rsidP="00063F70">
            <w:pPr>
              <w:pStyle w:val="TableParagraph"/>
              <w:spacing w:line="264" w:lineRule="exact"/>
              <w:ind w:left="5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РДДМ</w:t>
            </w:r>
          </w:p>
          <w:p w:rsidR="00063F70" w:rsidRDefault="0099015A" w:rsidP="00063F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  <w:r w:rsidR="00063F70">
              <w:rPr>
                <w:sz w:val="24"/>
              </w:rPr>
              <w:t xml:space="preserve"> </w:t>
            </w:r>
            <w:proofErr w:type="spellStart"/>
            <w:r w:rsidR="00063F70">
              <w:rPr>
                <w:sz w:val="24"/>
              </w:rPr>
              <w:t>классы</w:t>
            </w:r>
            <w:proofErr w:type="spellEnd"/>
            <w:r w:rsidR="00063F70">
              <w:rPr>
                <w:sz w:val="24"/>
              </w:rPr>
              <w:t xml:space="preserve">, </w:t>
            </w:r>
            <w:proofErr w:type="spellStart"/>
            <w:r w:rsidR="00063F70">
              <w:rPr>
                <w:sz w:val="24"/>
              </w:rPr>
              <w:t>актив</w:t>
            </w:r>
            <w:proofErr w:type="spellEnd"/>
            <w:r w:rsidR="00063F70">
              <w:rPr>
                <w:spacing w:val="-57"/>
                <w:sz w:val="24"/>
              </w:rPr>
              <w:t xml:space="preserve"> </w:t>
            </w:r>
            <w:r w:rsidR="00063F70">
              <w:rPr>
                <w:spacing w:val="-57"/>
                <w:sz w:val="24"/>
                <w:lang w:val="ru-RU"/>
              </w:rPr>
              <w:t xml:space="preserve">                </w:t>
            </w:r>
            <w:r w:rsidR="00063F70">
              <w:rPr>
                <w:sz w:val="24"/>
              </w:rPr>
              <w:t>РД</w:t>
            </w:r>
            <w:r w:rsidR="00063F70">
              <w:rPr>
                <w:sz w:val="24"/>
                <w:lang w:val="ru-RU"/>
              </w:rPr>
              <w:t>ДМ</w:t>
            </w:r>
          </w:p>
          <w:p w:rsidR="00063F70" w:rsidRPr="00063F70" w:rsidRDefault="00063F70" w:rsidP="00063F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</w:p>
        </w:tc>
        <w:tc>
          <w:tcPr>
            <w:tcW w:w="2119" w:type="dxa"/>
          </w:tcPr>
          <w:p w:rsidR="007A5F24" w:rsidRDefault="00063F7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</w:t>
            </w:r>
            <w:proofErr w:type="spellStart"/>
            <w:r w:rsidR="007A5F24">
              <w:rPr>
                <w:sz w:val="24"/>
              </w:rPr>
              <w:t>брь</w:t>
            </w:r>
            <w:proofErr w:type="spellEnd"/>
          </w:p>
          <w:p w:rsidR="00063F70" w:rsidRDefault="00063F7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063F70" w:rsidRDefault="00063F7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063F70" w:rsidRDefault="0099015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:rsidR="00063F70" w:rsidRDefault="00063F70" w:rsidP="0099015A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</w:p>
          <w:p w:rsidR="00063F70" w:rsidRDefault="00063F7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063F70" w:rsidRDefault="00063F70" w:rsidP="00063F70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ноябрь</w:t>
            </w:r>
          </w:p>
          <w:p w:rsidR="00063F70" w:rsidRDefault="00063F70" w:rsidP="00063F70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</w:p>
          <w:p w:rsidR="00063F70" w:rsidRPr="00063F70" w:rsidRDefault="00063F70" w:rsidP="00063F70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декабрь</w:t>
            </w:r>
          </w:p>
        </w:tc>
        <w:tc>
          <w:tcPr>
            <w:tcW w:w="2440" w:type="dxa"/>
          </w:tcPr>
          <w:p w:rsidR="007A5F24" w:rsidRDefault="00063F70" w:rsidP="009E36B1">
            <w:pPr>
              <w:pStyle w:val="TableParagraph"/>
              <w:spacing w:line="268" w:lineRule="exact"/>
              <w:ind w:left="0" w:right="222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</w:t>
            </w:r>
            <w:r w:rsidR="007A5F24" w:rsidRPr="009B3268">
              <w:rPr>
                <w:spacing w:val="-1"/>
                <w:sz w:val="24"/>
                <w:lang w:val="ru-RU"/>
              </w:rPr>
              <w:t>редседатель</w:t>
            </w:r>
            <w:r w:rsidR="007A5F24" w:rsidRPr="009B3268">
              <w:rPr>
                <w:spacing w:val="-11"/>
                <w:sz w:val="24"/>
                <w:lang w:val="ru-RU"/>
              </w:rPr>
              <w:t xml:space="preserve"> </w:t>
            </w:r>
            <w:r w:rsidR="007A5F24" w:rsidRPr="009B3268">
              <w:rPr>
                <w:sz w:val="24"/>
                <w:lang w:val="ru-RU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</w:p>
          <w:p w:rsidR="00063F70" w:rsidRDefault="00063F70" w:rsidP="001311B8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  <w:lang w:val="ru-RU"/>
              </w:rPr>
            </w:pPr>
          </w:p>
          <w:p w:rsidR="00063F70" w:rsidRDefault="00063F70" w:rsidP="001311B8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  <w:lang w:val="ru-RU"/>
              </w:rPr>
            </w:pPr>
          </w:p>
          <w:p w:rsidR="00063F70" w:rsidRDefault="00063F70" w:rsidP="00063F70">
            <w:pPr>
              <w:pStyle w:val="TableParagraph"/>
              <w:spacing w:line="268" w:lineRule="exact"/>
              <w:ind w:left="0" w:right="222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Зам. директора по</w:t>
            </w:r>
            <w:r w:rsidRPr="003B6AD7">
              <w:rPr>
                <w:spacing w:val="-58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отряд</w:t>
            </w:r>
            <w:r w:rsidRPr="003B6AD7">
              <w:rPr>
                <w:spacing w:val="-1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ЮИД</w:t>
            </w:r>
          </w:p>
          <w:p w:rsidR="00063F70" w:rsidRDefault="00063F70" w:rsidP="00063F70">
            <w:pPr>
              <w:pStyle w:val="TableParagraph"/>
              <w:spacing w:line="268" w:lineRule="exact"/>
              <w:ind w:left="0" w:right="222"/>
              <w:rPr>
                <w:sz w:val="24"/>
                <w:lang w:val="ru-RU"/>
              </w:rPr>
            </w:pPr>
          </w:p>
          <w:p w:rsidR="00063F70" w:rsidRDefault="00063F70" w:rsidP="00063F70">
            <w:pPr>
              <w:pStyle w:val="TableParagraph"/>
              <w:spacing w:line="268" w:lineRule="exact"/>
              <w:ind w:left="0" w:right="222"/>
              <w:rPr>
                <w:sz w:val="24"/>
                <w:lang w:val="ru-RU"/>
              </w:rPr>
            </w:pPr>
          </w:p>
          <w:p w:rsidR="00063F70" w:rsidRDefault="00063F70" w:rsidP="00063F70">
            <w:pPr>
              <w:pStyle w:val="TableParagraph"/>
              <w:spacing w:line="268" w:lineRule="exact"/>
              <w:ind w:left="0" w:right="222"/>
              <w:rPr>
                <w:sz w:val="24"/>
                <w:lang w:val="ru-RU"/>
              </w:rPr>
            </w:pPr>
          </w:p>
          <w:p w:rsidR="00063F70" w:rsidRDefault="00063F70" w:rsidP="009E36B1">
            <w:pPr>
              <w:pStyle w:val="TableParagraph"/>
              <w:spacing w:line="268" w:lineRule="exact"/>
              <w:ind w:left="0" w:right="22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п</w:t>
            </w:r>
            <w:r>
              <w:rPr>
                <w:spacing w:val="-1"/>
                <w:sz w:val="24"/>
              </w:rPr>
              <w:t>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  <w:p w:rsidR="00063F70" w:rsidRDefault="00063F70" w:rsidP="00063F70">
            <w:pPr>
              <w:pStyle w:val="TableParagraph"/>
              <w:spacing w:line="268" w:lineRule="exact"/>
              <w:ind w:left="0" w:right="222"/>
              <w:rPr>
                <w:sz w:val="24"/>
                <w:lang w:val="ru-RU"/>
              </w:rPr>
            </w:pPr>
          </w:p>
          <w:p w:rsidR="00063F70" w:rsidRPr="000C4064" w:rsidRDefault="009E36B1" w:rsidP="00063F70">
            <w:pPr>
              <w:pStyle w:val="TableParagraph"/>
              <w:spacing w:line="268" w:lineRule="exact"/>
              <w:ind w:left="0" w:right="22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063F70">
              <w:rPr>
                <w:spacing w:val="-1"/>
                <w:sz w:val="24"/>
                <w:lang w:val="ru-RU"/>
              </w:rPr>
              <w:t>п</w:t>
            </w:r>
            <w:r w:rsidR="00063F70">
              <w:rPr>
                <w:spacing w:val="-1"/>
                <w:sz w:val="24"/>
              </w:rPr>
              <w:t>редседатель</w:t>
            </w:r>
            <w:proofErr w:type="spellEnd"/>
            <w:r w:rsidR="00063F70">
              <w:rPr>
                <w:spacing w:val="-11"/>
                <w:sz w:val="24"/>
              </w:rPr>
              <w:t xml:space="preserve"> </w:t>
            </w:r>
            <w:r w:rsidR="00063F70">
              <w:rPr>
                <w:sz w:val="24"/>
              </w:rPr>
              <w:t>РД</w:t>
            </w:r>
            <w:r w:rsidR="00063F70">
              <w:rPr>
                <w:sz w:val="24"/>
                <w:lang w:val="ru-RU"/>
              </w:rPr>
              <w:t>ДМ</w:t>
            </w:r>
          </w:p>
        </w:tc>
      </w:tr>
      <w:tr w:rsidR="007A5F24" w:rsidTr="002A2C81">
        <w:trPr>
          <w:trHeight w:val="827"/>
        </w:trPr>
        <w:tc>
          <w:tcPr>
            <w:tcW w:w="4609" w:type="dxa"/>
          </w:tcPr>
          <w:p w:rsidR="00063F70" w:rsidRPr="003B6AD7" w:rsidRDefault="00063F70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proofErr w:type="spellStart"/>
            <w:r w:rsidRPr="003B6AD7">
              <w:rPr>
                <w:sz w:val="24"/>
                <w:lang w:val="ru-RU"/>
              </w:rPr>
              <w:t>Видеоурок</w:t>
            </w:r>
            <w:proofErr w:type="spellEnd"/>
            <w:r w:rsidRPr="003B6AD7">
              <w:rPr>
                <w:spacing w:val="-5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«Конституция</w:t>
            </w:r>
            <w:r w:rsidRPr="003B6AD7">
              <w:rPr>
                <w:spacing w:val="-10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РФ</w:t>
            </w:r>
            <w:r w:rsidRPr="003B6AD7">
              <w:rPr>
                <w:spacing w:val="-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–</w:t>
            </w:r>
          </w:p>
          <w:p w:rsidR="00063F70" w:rsidRDefault="00063F70" w:rsidP="00CC389E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3B6AD7">
              <w:rPr>
                <w:sz w:val="24"/>
                <w:lang w:val="ru-RU"/>
              </w:rPr>
              <w:t>наш</w:t>
            </w:r>
            <w:r w:rsidRPr="003B6AD7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главный</w:t>
            </w:r>
            <w:r w:rsidRPr="003B6AD7">
              <w:rPr>
                <w:spacing w:val="-7"/>
                <w:sz w:val="24"/>
                <w:lang w:val="ru-RU"/>
              </w:rPr>
              <w:t xml:space="preserve"> </w:t>
            </w:r>
            <w:r w:rsidRPr="003B6AD7">
              <w:rPr>
                <w:sz w:val="24"/>
                <w:lang w:val="ru-RU"/>
              </w:rPr>
              <w:t>закон»</w:t>
            </w:r>
          </w:p>
          <w:p w:rsidR="0099015A" w:rsidRPr="00EE5E5F" w:rsidRDefault="0099015A" w:rsidP="0099015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spellStart"/>
            <w:r w:rsidRPr="00EE5E5F">
              <w:rPr>
                <w:sz w:val="24"/>
                <w:lang w:val="ru-RU"/>
              </w:rPr>
              <w:t>Инфоурок</w:t>
            </w:r>
            <w:proofErr w:type="spellEnd"/>
            <w:r w:rsidRPr="00EE5E5F">
              <w:rPr>
                <w:spacing w:val="-2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«18-марта</w:t>
            </w:r>
            <w:r w:rsidRPr="00EE5E5F">
              <w:rPr>
                <w:spacing w:val="-6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День</w:t>
            </w:r>
          </w:p>
          <w:p w:rsidR="0099015A" w:rsidRDefault="0099015A" w:rsidP="0099015A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EE5E5F">
              <w:rPr>
                <w:sz w:val="24"/>
                <w:lang w:val="ru-RU"/>
              </w:rPr>
              <w:t>присоединения</w:t>
            </w:r>
            <w:r w:rsidRPr="00EE5E5F">
              <w:rPr>
                <w:spacing w:val="-2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Крыма</w:t>
            </w:r>
            <w:r w:rsidRPr="00EE5E5F">
              <w:rPr>
                <w:spacing w:val="-3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к</w:t>
            </w:r>
            <w:r w:rsidRPr="00EE5E5F">
              <w:rPr>
                <w:spacing w:val="-2"/>
                <w:sz w:val="24"/>
                <w:lang w:val="ru-RU"/>
              </w:rPr>
              <w:t xml:space="preserve"> </w:t>
            </w:r>
            <w:r w:rsidRPr="00EE5E5F">
              <w:rPr>
                <w:sz w:val="24"/>
                <w:lang w:val="ru-RU"/>
              </w:rPr>
              <w:t>России»</w:t>
            </w:r>
          </w:p>
          <w:p w:rsidR="007A5F24" w:rsidRPr="00063F70" w:rsidRDefault="007A5F24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596" w:type="dxa"/>
          </w:tcPr>
          <w:p w:rsidR="0099015A" w:rsidRDefault="0099015A" w:rsidP="0099015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10-11 </w:t>
            </w:r>
            <w:r w:rsidR="00063F70" w:rsidRPr="002811EC">
              <w:rPr>
                <w:sz w:val="24"/>
                <w:lang w:val="ru-RU"/>
              </w:rPr>
              <w:t>классы, актив</w:t>
            </w:r>
            <w:r w:rsidR="00063F70" w:rsidRPr="002811EC">
              <w:rPr>
                <w:spacing w:val="-57"/>
                <w:sz w:val="24"/>
                <w:lang w:val="ru-RU"/>
              </w:rPr>
              <w:t xml:space="preserve"> </w:t>
            </w:r>
            <w:r w:rsidR="00063F70">
              <w:rPr>
                <w:spacing w:val="-57"/>
                <w:sz w:val="24"/>
                <w:lang w:val="ru-RU"/>
              </w:rPr>
              <w:t xml:space="preserve">                </w:t>
            </w:r>
            <w:r w:rsidR="00063F70" w:rsidRPr="002811EC">
              <w:rPr>
                <w:sz w:val="24"/>
                <w:lang w:val="ru-RU"/>
              </w:rPr>
              <w:t>РД</w:t>
            </w:r>
            <w:r w:rsidR="00063F70">
              <w:rPr>
                <w:sz w:val="24"/>
                <w:lang w:val="ru-RU"/>
              </w:rPr>
              <w:t>ДМ</w:t>
            </w:r>
          </w:p>
          <w:p w:rsidR="0099015A" w:rsidRPr="002811EC" w:rsidRDefault="0099015A" w:rsidP="0099015A">
            <w:pPr>
              <w:pStyle w:val="TableParagraph"/>
              <w:spacing w:line="268" w:lineRule="exact"/>
              <w:ind w:left="105" w:right="96"/>
              <w:rPr>
                <w:sz w:val="24"/>
                <w:lang w:val="ru-RU"/>
              </w:rPr>
            </w:pPr>
            <w:r w:rsidRPr="002811EC">
              <w:rPr>
                <w:sz w:val="24"/>
                <w:lang w:val="ru-RU"/>
              </w:rPr>
              <w:t>10-11</w:t>
            </w:r>
            <w:r w:rsidRPr="002811E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2811EC">
              <w:rPr>
                <w:sz w:val="24"/>
                <w:lang w:val="ru-RU"/>
              </w:rPr>
              <w:t>кл</w:t>
            </w:r>
            <w:proofErr w:type="spellEnd"/>
            <w:r w:rsidRPr="002811EC">
              <w:rPr>
                <w:sz w:val="24"/>
                <w:lang w:val="ru-RU"/>
              </w:rPr>
              <w:t>.,</w:t>
            </w:r>
            <w:r w:rsidRPr="002811EC">
              <w:rPr>
                <w:spacing w:val="-5"/>
                <w:sz w:val="24"/>
                <w:lang w:val="ru-RU"/>
              </w:rPr>
              <w:t xml:space="preserve"> </w:t>
            </w:r>
            <w:r w:rsidRPr="002811EC">
              <w:rPr>
                <w:sz w:val="24"/>
                <w:lang w:val="ru-RU"/>
              </w:rPr>
              <w:t>актив</w:t>
            </w:r>
          </w:p>
          <w:p w:rsidR="0099015A" w:rsidRPr="0099015A" w:rsidRDefault="0099015A" w:rsidP="0099015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811EC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  <w:p w:rsidR="007A5F24" w:rsidRPr="000C4064" w:rsidRDefault="007A5F24" w:rsidP="001311B8">
            <w:pPr>
              <w:pStyle w:val="TableParagraph"/>
              <w:ind w:left="134" w:right="118" w:firstLine="326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7A5F24" w:rsidRDefault="0099015A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063F70">
              <w:rPr>
                <w:sz w:val="24"/>
                <w:lang w:val="ru-RU"/>
              </w:rPr>
              <w:t>екабрь</w:t>
            </w:r>
          </w:p>
          <w:p w:rsidR="0099015A" w:rsidRDefault="0099015A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99015A" w:rsidRPr="00063F70" w:rsidRDefault="0099015A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40" w:type="dxa"/>
          </w:tcPr>
          <w:p w:rsidR="0099015A" w:rsidRDefault="00063F70" w:rsidP="000C4064">
            <w:pPr>
              <w:pStyle w:val="TableParagraph"/>
              <w:ind w:left="69" w:right="28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</w:t>
            </w:r>
            <w:r w:rsidRPr="002811EC">
              <w:rPr>
                <w:spacing w:val="-1"/>
                <w:sz w:val="24"/>
                <w:lang w:val="ru-RU"/>
              </w:rPr>
              <w:t>редседатель</w:t>
            </w:r>
            <w:r w:rsidRPr="002811EC">
              <w:rPr>
                <w:spacing w:val="-11"/>
                <w:sz w:val="24"/>
                <w:lang w:val="ru-RU"/>
              </w:rPr>
              <w:t xml:space="preserve"> </w:t>
            </w:r>
            <w:r w:rsidRPr="002811EC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ДМ, волонтёры</w:t>
            </w:r>
          </w:p>
          <w:p w:rsidR="0099015A" w:rsidRPr="0099015A" w:rsidRDefault="0099015A" w:rsidP="0099015A">
            <w:pPr>
              <w:rPr>
                <w:lang w:val="ru-RU"/>
              </w:rPr>
            </w:pPr>
          </w:p>
          <w:p w:rsidR="007A5F24" w:rsidRPr="002811EC" w:rsidRDefault="0099015A" w:rsidP="0099015A">
            <w:pPr>
              <w:rPr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</w:t>
            </w:r>
            <w:r w:rsidRPr="002811EC">
              <w:rPr>
                <w:spacing w:val="-1"/>
                <w:sz w:val="24"/>
                <w:lang w:val="ru-RU"/>
              </w:rPr>
              <w:t>редседатель</w:t>
            </w:r>
            <w:r w:rsidRPr="002811EC">
              <w:rPr>
                <w:spacing w:val="-11"/>
                <w:sz w:val="24"/>
                <w:lang w:val="ru-RU"/>
              </w:rPr>
              <w:t xml:space="preserve"> </w:t>
            </w:r>
            <w:r w:rsidRPr="002811EC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</w:tr>
      <w:tr w:rsidR="007A5F24" w:rsidTr="002A2C81">
        <w:trPr>
          <w:trHeight w:val="830"/>
        </w:trPr>
        <w:tc>
          <w:tcPr>
            <w:tcW w:w="4609" w:type="dxa"/>
          </w:tcPr>
          <w:p w:rsidR="00063F70" w:rsidRPr="00B11157" w:rsidRDefault="00063F70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Фестиваль</w:t>
            </w:r>
            <w:r w:rsidRPr="00B1115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B11157">
              <w:rPr>
                <w:sz w:val="24"/>
                <w:lang w:val="ru-RU"/>
              </w:rPr>
              <w:t>патриотической</w:t>
            </w:r>
            <w:proofErr w:type="gramEnd"/>
          </w:p>
          <w:p w:rsidR="007A5F24" w:rsidRPr="00C93F9E" w:rsidRDefault="00063F70" w:rsidP="00CC389E">
            <w:pPr>
              <w:pStyle w:val="TableParagraph"/>
              <w:ind w:left="0" w:right="696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песни</w:t>
            </w:r>
            <w:r w:rsidRPr="00B11157">
              <w:rPr>
                <w:spacing w:val="1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«Песни,</w:t>
            </w:r>
            <w:r w:rsidRPr="00B11157">
              <w:rPr>
                <w:spacing w:val="-5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с</w:t>
            </w:r>
            <w:r w:rsidRPr="00B11157">
              <w:rPr>
                <w:spacing w:val="-6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которыми</w:t>
            </w:r>
            <w:r w:rsidRPr="00B11157">
              <w:rPr>
                <w:spacing w:val="-5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мы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победили»</w:t>
            </w:r>
          </w:p>
        </w:tc>
        <w:tc>
          <w:tcPr>
            <w:tcW w:w="1596" w:type="dxa"/>
          </w:tcPr>
          <w:p w:rsidR="00063F70" w:rsidRPr="00B11157" w:rsidRDefault="0099015A" w:rsidP="00063F70">
            <w:pPr>
              <w:pStyle w:val="TableParagraph"/>
              <w:spacing w:line="268" w:lineRule="exact"/>
              <w:ind w:left="367" w:hanging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  <w:r w:rsidR="00063F70" w:rsidRPr="00B11157">
              <w:rPr>
                <w:sz w:val="24"/>
                <w:lang w:val="ru-RU"/>
              </w:rPr>
              <w:t>,члены</w:t>
            </w:r>
            <w:r w:rsidR="00063F70" w:rsidRPr="00B11157">
              <w:rPr>
                <w:spacing w:val="-1"/>
                <w:sz w:val="24"/>
                <w:lang w:val="ru-RU"/>
              </w:rPr>
              <w:t xml:space="preserve"> </w:t>
            </w:r>
            <w:r w:rsidR="00063F70" w:rsidRPr="00B11157">
              <w:rPr>
                <w:sz w:val="24"/>
                <w:lang w:val="ru-RU"/>
              </w:rPr>
              <w:t>отряда</w:t>
            </w:r>
          </w:p>
          <w:p w:rsidR="007A5F24" w:rsidRPr="000C4064" w:rsidRDefault="0099015A" w:rsidP="0099015A">
            <w:pPr>
              <w:pStyle w:val="TableParagraph"/>
              <w:spacing w:line="270" w:lineRule="atLeast"/>
              <w:ind w:left="134" w:right="118" w:hanging="35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Юнармии</w:t>
            </w:r>
            <w:proofErr w:type="spellEnd"/>
            <w:r>
              <w:rPr>
                <w:spacing w:val="-1"/>
                <w:sz w:val="24"/>
                <w:lang w:val="ru-RU"/>
              </w:rPr>
              <w:t>,</w:t>
            </w:r>
            <w:r w:rsidR="00063F70" w:rsidRPr="00B11157">
              <w:rPr>
                <w:spacing w:val="-1"/>
                <w:sz w:val="24"/>
                <w:lang w:val="ru-RU"/>
              </w:rPr>
              <w:t xml:space="preserve"> </w:t>
            </w:r>
            <w:r w:rsidR="00063F70" w:rsidRPr="00B11157">
              <w:rPr>
                <w:sz w:val="24"/>
                <w:lang w:val="ru-RU"/>
              </w:rPr>
              <w:t>актив</w:t>
            </w:r>
            <w:r w:rsidR="00063F70" w:rsidRPr="00B11157">
              <w:rPr>
                <w:spacing w:val="-57"/>
                <w:sz w:val="24"/>
                <w:lang w:val="ru-RU"/>
              </w:rPr>
              <w:t xml:space="preserve"> </w:t>
            </w:r>
            <w:r w:rsidR="00063F70" w:rsidRPr="00B11157">
              <w:rPr>
                <w:sz w:val="24"/>
                <w:lang w:val="ru-RU"/>
              </w:rPr>
              <w:t>РД</w:t>
            </w:r>
            <w:r w:rsidR="00063F70"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40" w:type="dxa"/>
          </w:tcPr>
          <w:p w:rsidR="007A5F24" w:rsidRPr="00C93F9E" w:rsidRDefault="00063F70" w:rsidP="009E36B1">
            <w:pPr>
              <w:pStyle w:val="TableParagraph"/>
              <w:ind w:right="281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Председатель</w:t>
            </w:r>
            <w:r w:rsidRPr="00B11157">
              <w:rPr>
                <w:spacing w:val="1"/>
                <w:sz w:val="24"/>
                <w:lang w:val="ru-RU"/>
              </w:rPr>
              <w:t xml:space="preserve"> </w:t>
            </w:r>
            <w:r w:rsidRPr="00B11157">
              <w:rPr>
                <w:spacing w:val="-1"/>
                <w:sz w:val="24"/>
                <w:lang w:val="ru-RU"/>
              </w:rPr>
              <w:t>РДШ,</w:t>
            </w:r>
            <w:r w:rsidRPr="00B11157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педагог-организатор</w:t>
            </w:r>
          </w:p>
        </w:tc>
      </w:tr>
      <w:tr w:rsidR="007A5F24" w:rsidTr="002A2C81">
        <w:trPr>
          <w:trHeight w:val="1380"/>
        </w:trPr>
        <w:tc>
          <w:tcPr>
            <w:tcW w:w="4609" w:type="dxa"/>
          </w:tcPr>
          <w:p w:rsidR="007A5F24" w:rsidRPr="00C93F9E" w:rsidRDefault="000C4064" w:rsidP="00CC389E">
            <w:pPr>
              <w:pStyle w:val="TableParagraph"/>
              <w:tabs>
                <w:tab w:val="left" w:pos="1040"/>
                <w:tab w:val="left" w:pos="2030"/>
                <w:tab w:val="left" w:pos="3148"/>
                <w:tab w:val="left" w:pos="3536"/>
              </w:tabs>
              <w:ind w:left="0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ab/>
              <w:t>«Свеча</w:t>
            </w:r>
            <w:r>
              <w:rPr>
                <w:sz w:val="24"/>
                <w:lang w:val="ru-RU"/>
              </w:rPr>
              <w:tab/>
              <w:t>памяти»</w:t>
            </w:r>
            <w:r>
              <w:rPr>
                <w:sz w:val="24"/>
                <w:lang w:val="ru-RU"/>
              </w:rPr>
              <w:tab/>
              <w:t>к</w:t>
            </w:r>
            <w:r>
              <w:rPr>
                <w:sz w:val="24"/>
                <w:lang w:val="ru-RU"/>
              </w:rPr>
              <w:tab/>
              <w:t>79</w:t>
            </w:r>
            <w:r w:rsidR="007A5F24" w:rsidRPr="00C93F9E">
              <w:rPr>
                <w:sz w:val="24"/>
                <w:lang w:val="ru-RU"/>
              </w:rPr>
              <w:t>-летию</w:t>
            </w:r>
            <w:r w:rsidR="007A5F24" w:rsidRPr="00C93F9E">
              <w:rPr>
                <w:spacing w:val="-57"/>
                <w:sz w:val="24"/>
                <w:lang w:val="ru-RU"/>
              </w:rPr>
              <w:t xml:space="preserve"> </w:t>
            </w:r>
            <w:r w:rsidR="007A5F24" w:rsidRPr="00C93F9E">
              <w:rPr>
                <w:sz w:val="24"/>
                <w:lang w:val="ru-RU"/>
              </w:rPr>
              <w:t>Победы</w:t>
            </w:r>
          </w:p>
        </w:tc>
        <w:tc>
          <w:tcPr>
            <w:tcW w:w="1596" w:type="dxa"/>
          </w:tcPr>
          <w:p w:rsidR="007A5F24" w:rsidRPr="00C93F9E" w:rsidRDefault="007A5F24" w:rsidP="001311B8">
            <w:pPr>
              <w:pStyle w:val="TableParagraph"/>
              <w:ind w:left="295" w:right="267" w:firstLine="165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Члены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движения</w:t>
            </w:r>
          </w:p>
          <w:p w:rsidR="007A5F24" w:rsidRPr="00C93F9E" w:rsidRDefault="007A5F24" w:rsidP="001311B8">
            <w:pPr>
              <w:pStyle w:val="TableParagraph"/>
              <w:ind w:left="551" w:right="243" w:hanging="281"/>
              <w:rPr>
                <w:sz w:val="24"/>
                <w:lang w:val="ru-RU"/>
              </w:rPr>
            </w:pPr>
            <w:proofErr w:type="spellStart"/>
            <w:r w:rsidRPr="00C93F9E">
              <w:rPr>
                <w:sz w:val="24"/>
                <w:lang w:val="ru-RU"/>
              </w:rPr>
              <w:t>Юнармия</w:t>
            </w:r>
            <w:proofErr w:type="spellEnd"/>
            <w:r w:rsidRPr="00C93F9E">
              <w:rPr>
                <w:sz w:val="24"/>
                <w:lang w:val="ru-RU"/>
              </w:rPr>
              <w:t>,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</w:p>
          <w:p w:rsidR="007A5F24" w:rsidRPr="00C93F9E" w:rsidRDefault="007A5F24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«Мужество</w:t>
            </w:r>
            <w:r w:rsidRPr="00C93F9E">
              <w:rPr>
                <w:sz w:val="24"/>
                <w:lang w:val="ru-RU"/>
              </w:rPr>
              <w:t>»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440" w:type="dxa"/>
          </w:tcPr>
          <w:p w:rsidR="007A5F24" w:rsidRPr="00C93F9E" w:rsidRDefault="007A5F24" w:rsidP="009E36B1">
            <w:pPr>
              <w:pStyle w:val="TableParagraph"/>
              <w:ind w:left="69" w:right="467" w:hanging="69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Куратор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юнармейского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отряда,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</w:p>
          <w:p w:rsidR="007A5F24" w:rsidRDefault="007A5F24" w:rsidP="009E36B1">
            <w:pPr>
              <w:pStyle w:val="TableParagraph"/>
              <w:ind w:left="145"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«Мужество</w:t>
            </w:r>
            <w:r w:rsidRPr="00C93F9E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,</w:t>
            </w:r>
          </w:p>
          <w:p w:rsidR="007A5F24" w:rsidRPr="00C93F9E" w:rsidRDefault="007A5F24" w:rsidP="009E36B1">
            <w:pPr>
              <w:pStyle w:val="TableParagraph"/>
              <w:ind w:left="145"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волонтёры</w:t>
            </w:r>
          </w:p>
        </w:tc>
      </w:tr>
      <w:tr w:rsidR="007A5F24" w:rsidTr="002A2C81">
        <w:trPr>
          <w:trHeight w:val="1379"/>
        </w:trPr>
        <w:tc>
          <w:tcPr>
            <w:tcW w:w="4609" w:type="dxa"/>
          </w:tcPr>
          <w:p w:rsidR="00063F70" w:rsidRPr="00B11157" w:rsidRDefault="00063F70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Акция </w:t>
            </w:r>
            <w:r w:rsidRPr="00B11157">
              <w:rPr>
                <w:spacing w:val="-1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«Безопасность</w:t>
            </w:r>
            <w:r w:rsidRPr="00B1115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11157">
              <w:rPr>
                <w:sz w:val="24"/>
                <w:lang w:val="ru-RU"/>
              </w:rPr>
              <w:t>на</w:t>
            </w:r>
            <w:proofErr w:type="gramEnd"/>
          </w:p>
          <w:p w:rsidR="007A5F24" w:rsidRPr="00CC389E" w:rsidRDefault="00063F70" w:rsidP="00CC389E">
            <w:pPr>
              <w:pStyle w:val="TableParagraph"/>
              <w:tabs>
                <w:tab w:val="left" w:pos="1311"/>
                <w:tab w:val="left" w:pos="3277"/>
                <w:tab w:val="left" w:pos="3901"/>
              </w:tabs>
              <w:ind w:left="0" w:right="97"/>
              <w:rPr>
                <w:sz w:val="24"/>
                <w:lang w:val="ru-RU"/>
              </w:rPr>
            </w:pPr>
            <w:proofErr w:type="gramStart"/>
            <w:r w:rsidRPr="00B11157">
              <w:rPr>
                <w:sz w:val="24"/>
                <w:lang w:val="ru-RU"/>
              </w:rPr>
              <w:t>улицах</w:t>
            </w:r>
            <w:proofErr w:type="gramEnd"/>
            <w:r w:rsidRPr="00B11157">
              <w:rPr>
                <w:spacing w:val="-8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нашего</w:t>
            </w:r>
            <w:r w:rsidRPr="00B11157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хутора</w:t>
            </w:r>
            <w:r w:rsidRPr="00B11157">
              <w:rPr>
                <w:sz w:val="24"/>
                <w:lang w:val="ru-RU"/>
              </w:rPr>
              <w:t>»</w:t>
            </w:r>
          </w:p>
        </w:tc>
        <w:tc>
          <w:tcPr>
            <w:tcW w:w="1596" w:type="dxa"/>
          </w:tcPr>
          <w:p w:rsidR="00063F70" w:rsidRDefault="0099015A" w:rsidP="00063F70">
            <w:pPr>
              <w:pStyle w:val="TableParagraph"/>
              <w:spacing w:line="268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  <w:r w:rsidR="00063F70">
              <w:rPr>
                <w:spacing w:val="-2"/>
                <w:sz w:val="24"/>
              </w:rPr>
              <w:t xml:space="preserve"> </w:t>
            </w:r>
            <w:proofErr w:type="spellStart"/>
            <w:r w:rsidR="00063F70">
              <w:rPr>
                <w:sz w:val="24"/>
              </w:rPr>
              <w:t>кл</w:t>
            </w:r>
            <w:proofErr w:type="spellEnd"/>
            <w:r w:rsidR="00063F70">
              <w:rPr>
                <w:sz w:val="24"/>
              </w:rPr>
              <w:t>.,</w:t>
            </w:r>
          </w:p>
          <w:p w:rsidR="007A5F24" w:rsidRPr="00C93F9E" w:rsidRDefault="00063F70" w:rsidP="00063F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40" w:type="dxa"/>
          </w:tcPr>
          <w:p w:rsidR="00063F70" w:rsidRPr="00B11157" w:rsidRDefault="00063F70" w:rsidP="009E36B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Зам.</w:t>
            </w:r>
            <w:r w:rsidRPr="00B11157">
              <w:rPr>
                <w:spacing w:val="-4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директора</w:t>
            </w:r>
            <w:r w:rsidRPr="00B1115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11157">
              <w:rPr>
                <w:sz w:val="24"/>
                <w:lang w:val="ru-RU"/>
              </w:rPr>
              <w:t>по</w:t>
            </w:r>
            <w:proofErr w:type="gramEnd"/>
          </w:p>
          <w:p w:rsidR="007A5F24" w:rsidRPr="00C93F9E" w:rsidRDefault="00063F70" w:rsidP="009E36B1">
            <w:pPr>
              <w:pStyle w:val="TableParagraph"/>
              <w:ind w:left="145" w:right="136"/>
              <w:rPr>
                <w:sz w:val="24"/>
                <w:lang w:val="ru-RU"/>
              </w:rPr>
            </w:pPr>
            <w:r w:rsidRPr="00B11157">
              <w:rPr>
                <w:spacing w:val="-1"/>
                <w:sz w:val="24"/>
                <w:lang w:val="ru-RU"/>
              </w:rPr>
              <w:t>ВР,</w:t>
            </w:r>
            <w:r w:rsidRPr="00B11157">
              <w:rPr>
                <w:spacing w:val="-13"/>
                <w:sz w:val="24"/>
                <w:lang w:val="ru-RU"/>
              </w:rPr>
              <w:t xml:space="preserve"> </w:t>
            </w:r>
            <w:r w:rsidRPr="00B11157">
              <w:rPr>
                <w:spacing w:val="-1"/>
                <w:sz w:val="24"/>
                <w:lang w:val="ru-RU"/>
              </w:rPr>
              <w:t>отряд</w:t>
            </w:r>
            <w:r w:rsidRPr="00B11157">
              <w:rPr>
                <w:spacing w:val="-12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ЮИД</w:t>
            </w:r>
          </w:p>
        </w:tc>
      </w:tr>
      <w:tr w:rsidR="007A5F24" w:rsidTr="002A2C81">
        <w:trPr>
          <w:trHeight w:val="1379"/>
        </w:trPr>
        <w:tc>
          <w:tcPr>
            <w:tcW w:w="4609" w:type="dxa"/>
          </w:tcPr>
          <w:p w:rsidR="00063F70" w:rsidRPr="00063F70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C389E">
              <w:rPr>
                <w:sz w:val="24"/>
                <w:lang w:val="ru-RU"/>
              </w:rPr>
              <w:t>Военно-патриотическая</w:t>
            </w:r>
            <w:r w:rsidRPr="00CC389E">
              <w:rPr>
                <w:spacing w:val="-5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игра</w:t>
            </w:r>
            <w:r w:rsidRPr="00CC389E">
              <w:rPr>
                <w:spacing w:val="-2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«Зарница»</w:t>
            </w:r>
          </w:p>
        </w:tc>
        <w:tc>
          <w:tcPr>
            <w:tcW w:w="1596" w:type="dxa"/>
          </w:tcPr>
          <w:p w:rsidR="007A5F24" w:rsidRPr="00C93F9E" w:rsidRDefault="0099015A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  <w:r w:rsidR="00063F70" w:rsidRPr="00B11157">
              <w:rPr>
                <w:sz w:val="24"/>
                <w:lang w:val="ru-RU"/>
              </w:rPr>
              <w:t xml:space="preserve"> </w:t>
            </w:r>
            <w:proofErr w:type="spellStart"/>
            <w:r w:rsidR="00063F70" w:rsidRPr="00B11157">
              <w:rPr>
                <w:sz w:val="24"/>
                <w:lang w:val="ru-RU"/>
              </w:rPr>
              <w:t>кл</w:t>
            </w:r>
            <w:proofErr w:type="spellEnd"/>
            <w:r w:rsidR="00063F70" w:rsidRPr="00B11157">
              <w:rPr>
                <w:sz w:val="24"/>
                <w:lang w:val="ru-RU"/>
              </w:rPr>
              <w:t>., члены отряда</w:t>
            </w:r>
            <w:r w:rsidR="00063F70" w:rsidRPr="00B1115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063F70" w:rsidRPr="00B11157">
              <w:rPr>
                <w:sz w:val="24"/>
                <w:lang w:val="ru-RU"/>
              </w:rPr>
              <w:t>Юнармии</w:t>
            </w:r>
            <w:proofErr w:type="spellEnd"/>
            <w:r w:rsidR="00063F70" w:rsidRPr="00B11157">
              <w:rPr>
                <w:sz w:val="24"/>
                <w:lang w:val="ru-RU"/>
              </w:rPr>
              <w:t>, актив</w:t>
            </w:r>
            <w:r w:rsidR="00063F70" w:rsidRPr="00B11157">
              <w:rPr>
                <w:spacing w:val="1"/>
                <w:sz w:val="24"/>
                <w:lang w:val="ru-RU"/>
              </w:rPr>
              <w:t xml:space="preserve"> </w:t>
            </w:r>
            <w:r w:rsidR="00063F70" w:rsidRPr="00B11157">
              <w:rPr>
                <w:sz w:val="24"/>
                <w:lang w:val="ru-RU"/>
              </w:rPr>
              <w:t>РД</w:t>
            </w:r>
            <w:r w:rsidR="00063F70"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Default="002A2C81" w:rsidP="00063F70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</w:t>
            </w:r>
            <w:r w:rsidR="007A5F24">
              <w:rPr>
                <w:sz w:val="24"/>
              </w:rPr>
              <w:t>евраль</w:t>
            </w:r>
            <w:proofErr w:type="spellEnd"/>
          </w:p>
          <w:p w:rsidR="002A2C81" w:rsidRDefault="002A2C81" w:rsidP="00063F70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  <w:lang w:val="ru-RU"/>
              </w:rPr>
            </w:pPr>
          </w:p>
          <w:p w:rsidR="002A2C81" w:rsidRDefault="002A2C81" w:rsidP="00063F70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  <w:lang w:val="ru-RU"/>
              </w:rPr>
            </w:pPr>
          </w:p>
          <w:p w:rsidR="002A2C81" w:rsidRPr="002A2C81" w:rsidRDefault="002A2C81" w:rsidP="00063F70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  <w:lang w:val="ru-RU"/>
              </w:rPr>
            </w:pPr>
          </w:p>
        </w:tc>
        <w:tc>
          <w:tcPr>
            <w:tcW w:w="2440" w:type="dxa"/>
          </w:tcPr>
          <w:p w:rsidR="007A5F24" w:rsidRPr="00C93F9E" w:rsidRDefault="002A2C81" w:rsidP="009E36B1">
            <w:pPr>
              <w:pStyle w:val="TableParagraph"/>
              <w:ind w:left="145"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063F70" w:rsidRPr="00B11157">
              <w:rPr>
                <w:sz w:val="24"/>
                <w:lang w:val="ru-RU"/>
              </w:rPr>
              <w:t>редседатель</w:t>
            </w:r>
            <w:r w:rsidR="00063F70" w:rsidRPr="00B11157">
              <w:rPr>
                <w:spacing w:val="1"/>
                <w:sz w:val="24"/>
                <w:lang w:val="ru-RU"/>
              </w:rPr>
              <w:t xml:space="preserve"> </w:t>
            </w:r>
            <w:r w:rsidR="0099015A">
              <w:rPr>
                <w:sz w:val="24"/>
                <w:lang w:val="ru-RU"/>
              </w:rPr>
              <w:t>РДДМ</w:t>
            </w:r>
            <w:proofErr w:type="gramStart"/>
            <w:r w:rsidR="00063F70" w:rsidRPr="00B11157">
              <w:rPr>
                <w:sz w:val="24"/>
                <w:lang w:val="ru-RU"/>
              </w:rPr>
              <w:t xml:space="preserve">,, </w:t>
            </w:r>
            <w:proofErr w:type="gramEnd"/>
            <w:r w:rsidR="00063F70" w:rsidRPr="00B11157">
              <w:rPr>
                <w:sz w:val="24"/>
                <w:lang w:val="ru-RU"/>
              </w:rPr>
              <w:t>члены</w:t>
            </w:r>
            <w:r w:rsidR="00063F70" w:rsidRPr="00B11157">
              <w:rPr>
                <w:spacing w:val="1"/>
                <w:sz w:val="24"/>
                <w:lang w:val="ru-RU"/>
              </w:rPr>
              <w:t xml:space="preserve"> </w:t>
            </w:r>
            <w:r w:rsidR="00063F70" w:rsidRPr="00B11157">
              <w:rPr>
                <w:spacing w:val="-1"/>
                <w:sz w:val="24"/>
                <w:lang w:val="ru-RU"/>
              </w:rPr>
              <w:t xml:space="preserve">отряда </w:t>
            </w:r>
            <w:proofErr w:type="spellStart"/>
            <w:r w:rsidR="00063F70" w:rsidRPr="00B11157">
              <w:rPr>
                <w:sz w:val="24"/>
                <w:lang w:val="ru-RU"/>
              </w:rPr>
              <w:t>Юнармии</w:t>
            </w:r>
            <w:proofErr w:type="spellEnd"/>
            <w:r w:rsidR="00063F70" w:rsidRPr="00B11157">
              <w:rPr>
                <w:sz w:val="24"/>
                <w:lang w:val="ru-RU"/>
              </w:rPr>
              <w:t>,</w:t>
            </w:r>
            <w:r w:rsidR="00063F70" w:rsidRPr="00B11157">
              <w:rPr>
                <w:spacing w:val="-57"/>
                <w:sz w:val="24"/>
                <w:lang w:val="ru-RU"/>
              </w:rPr>
              <w:t xml:space="preserve"> </w:t>
            </w:r>
            <w:r w:rsidR="00063F70" w:rsidRPr="00B11157">
              <w:rPr>
                <w:sz w:val="24"/>
                <w:lang w:val="ru-RU"/>
              </w:rPr>
              <w:t>ВПК</w:t>
            </w:r>
            <w:r w:rsidR="00063F70" w:rsidRPr="00B11157">
              <w:rPr>
                <w:spacing w:val="2"/>
                <w:sz w:val="24"/>
                <w:lang w:val="ru-RU"/>
              </w:rPr>
              <w:t xml:space="preserve"> </w:t>
            </w:r>
            <w:r w:rsidR="00063F70">
              <w:rPr>
                <w:sz w:val="24"/>
                <w:lang w:val="ru-RU"/>
              </w:rPr>
              <w:t>«Мужество</w:t>
            </w:r>
            <w:r w:rsidR="00063F70" w:rsidRPr="00B11157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,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п</w:t>
            </w:r>
            <w:r w:rsidRPr="00C93F9E">
              <w:rPr>
                <w:spacing w:val="-2"/>
                <w:sz w:val="24"/>
                <w:lang w:val="ru-RU"/>
              </w:rPr>
              <w:t xml:space="preserve">редседатель </w:t>
            </w:r>
            <w:r>
              <w:rPr>
                <w:spacing w:val="-1"/>
                <w:sz w:val="24"/>
                <w:lang w:val="ru-RU"/>
              </w:rPr>
              <w:t>РДДМ</w:t>
            </w:r>
          </w:p>
        </w:tc>
      </w:tr>
      <w:tr w:rsidR="007A5F24" w:rsidTr="002A2C81">
        <w:trPr>
          <w:trHeight w:val="518"/>
        </w:trPr>
        <w:tc>
          <w:tcPr>
            <w:tcW w:w="4609" w:type="dxa"/>
          </w:tcPr>
          <w:p w:rsidR="002A2C81" w:rsidRPr="00B11157" w:rsidRDefault="002A2C81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Зеленые</w:t>
            </w:r>
            <w:r w:rsidRPr="00B11157">
              <w:rPr>
                <w:spacing w:val="-6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субботники</w:t>
            </w:r>
            <w:r w:rsidRPr="00B1115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11157">
              <w:rPr>
                <w:sz w:val="24"/>
                <w:lang w:val="ru-RU"/>
              </w:rPr>
              <w:t>по</w:t>
            </w:r>
            <w:proofErr w:type="gramEnd"/>
          </w:p>
          <w:p w:rsidR="007A5F24" w:rsidRPr="002A2C81" w:rsidRDefault="002A2C81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B11157">
              <w:rPr>
                <w:spacing w:val="-2"/>
                <w:sz w:val="24"/>
                <w:lang w:val="ru-RU"/>
              </w:rPr>
              <w:t>благоустройству школьного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двора</w:t>
            </w:r>
          </w:p>
        </w:tc>
        <w:tc>
          <w:tcPr>
            <w:tcW w:w="1596" w:type="dxa"/>
          </w:tcPr>
          <w:p w:rsidR="007A5F24" w:rsidRPr="002A2C81" w:rsidRDefault="0099015A" w:rsidP="001311B8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2A2C81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  <w:r w:rsidR="002A2C81">
              <w:rPr>
                <w:spacing w:val="-6"/>
                <w:sz w:val="24"/>
              </w:rPr>
              <w:t xml:space="preserve"> </w:t>
            </w:r>
            <w:proofErr w:type="spellStart"/>
            <w:r w:rsidR="002A2C81">
              <w:rPr>
                <w:sz w:val="24"/>
              </w:rPr>
              <w:t>кл</w:t>
            </w:r>
            <w:proofErr w:type="spellEnd"/>
            <w:r w:rsidR="002A2C81">
              <w:rPr>
                <w:sz w:val="24"/>
              </w:rPr>
              <w:t>,</w:t>
            </w:r>
            <w:r w:rsidR="002A2C81">
              <w:rPr>
                <w:spacing w:val="-7"/>
                <w:sz w:val="24"/>
              </w:rPr>
              <w:t xml:space="preserve"> </w:t>
            </w:r>
            <w:proofErr w:type="spellStart"/>
            <w:r w:rsidR="002A2C81">
              <w:rPr>
                <w:sz w:val="24"/>
              </w:rPr>
              <w:t>актив</w:t>
            </w:r>
            <w:proofErr w:type="spellEnd"/>
            <w:r w:rsidR="002A2C81">
              <w:rPr>
                <w:spacing w:val="-7"/>
                <w:sz w:val="24"/>
              </w:rPr>
              <w:t xml:space="preserve"> </w:t>
            </w:r>
            <w:r w:rsidR="002A2C81">
              <w:rPr>
                <w:sz w:val="24"/>
              </w:rPr>
              <w:t>РД</w:t>
            </w:r>
            <w:r w:rsidR="002A2C81"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Pr="00561102" w:rsidRDefault="002A2C81" w:rsidP="001311B8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440" w:type="dxa"/>
          </w:tcPr>
          <w:p w:rsidR="007A5F24" w:rsidRPr="00561102" w:rsidRDefault="002A2C81" w:rsidP="001311B8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 w:rsidR="0099015A">
              <w:rPr>
                <w:sz w:val="24"/>
              </w:rPr>
              <w:t>РД</w:t>
            </w:r>
            <w:r w:rsidR="0099015A">
              <w:rPr>
                <w:sz w:val="24"/>
                <w:lang w:val="ru-RU"/>
              </w:rPr>
              <w:t>ДМ</w:t>
            </w:r>
            <w:r>
              <w:rPr>
                <w:sz w:val="24"/>
                <w:lang w:val="ru-RU"/>
              </w:rPr>
              <w:t>, волонтёры</w:t>
            </w:r>
          </w:p>
        </w:tc>
      </w:tr>
      <w:tr w:rsidR="007A5F24" w:rsidTr="002A2C81">
        <w:trPr>
          <w:trHeight w:val="551"/>
        </w:trPr>
        <w:tc>
          <w:tcPr>
            <w:tcW w:w="4609" w:type="dxa"/>
          </w:tcPr>
          <w:p w:rsidR="007A5F24" w:rsidRPr="00C93F9E" w:rsidRDefault="0099015A" w:rsidP="00CC389E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Вахта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9015A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-</w:t>
            </w:r>
            <w:r w:rsidR="0099015A">
              <w:rPr>
                <w:sz w:val="24"/>
                <w:lang w:val="ru-RU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  <w:p w:rsidR="007A5F24" w:rsidRPr="0099015A" w:rsidRDefault="0099015A" w:rsidP="001311B8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Pr="0099015A" w:rsidRDefault="0099015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40" w:type="dxa"/>
          </w:tcPr>
          <w:p w:rsidR="007A5F24" w:rsidRPr="000C4064" w:rsidRDefault="007A5F24" w:rsidP="009E36B1">
            <w:pPr>
              <w:pStyle w:val="TableParagraph"/>
              <w:spacing w:line="268" w:lineRule="exact"/>
              <w:ind w:left="0" w:right="22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</w:p>
        </w:tc>
      </w:tr>
      <w:tr w:rsidR="007A5F24" w:rsidTr="002A2C81">
        <w:trPr>
          <w:trHeight w:val="552"/>
        </w:trPr>
        <w:tc>
          <w:tcPr>
            <w:tcW w:w="4609" w:type="dxa"/>
          </w:tcPr>
          <w:p w:rsidR="007A5F24" w:rsidRPr="00C93F9E" w:rsidRDefault="002A2C81" w:rsidP="00CC389E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Выступление отряда ЮИД на</w:t>
            </w:r>
            <w:r w:rsidRPr="00B11157">
              <w:rPr>
                <w:spacing w:val="1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общешкольном родительском</w:t>
            </w:r>
            <w:r w:rsidRPr="00B11157">
              <w:rPr>
                <w:spacing w:val="1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собрании</w:t>
            </w:r>
            <w:r w:rsidRPr="00B11157">
              <w:rPr>
                <w:spacing w:val="-6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«Помни</w:t>
            </w:r>
            <w:r w:rsidRPr="00B11157">
              <w:rPr>
                <w:spacing w:val="-7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водитель,</w:t>
            </w:r>
            <w:r w:rsidRPr="00B11157">
              <w:rPr>
                <w:spacing w:val="-8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ты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 xml:space="preserve">тоже родитель! </w:t>
            </w:r>
            <w:r w:rsidRPr="00CC389E">
              <w:rPr>
                <w:sz w:val="24"/>
                <w:lang w:val="ru-RU"/>
              </w:rPr>
              <w:t xml:space="preserve">Сделай </w:t>
            </w:r>
            <w:r w:rsidRPr="00CC389E">
              <w:rPr>
                <w:sz w:val="24"/>
                <w:lang w:val="ru-RU"/>
              </w:rPr>
              <w:lastRenderedPageBreak/>
              <w:t>наше</w:t>
            </w:r>
            <w:r w:rsidRPr="00CC389E">
              <w:rPr>
                <w:spacing w:val="1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лето</w:t>
            </w:r>
            <w:r w:rsidRPr="00CC389E">
              <w:rPr>
                <w:spacing w:val="-1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безопасным»</w:t>
            </w:r>
          </w:p>
        </w:tc>
        <w:tc>
          <w:tcPr>
            <w:tcW w:w="1596" w:type="dxa"/>
          </w:tcPr>
          <w:p w:rsidR="007A5F24" w:rsidRDefault="002A2C81" w:rsidP="001311B8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19" w:type="dxa"/>
          </w:tcPr>
          <w:p w:rsidR="007A5F24" w:rsidRPr="002A2C81" w:rsidRDefault="002A2C81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40" w:type="dxa"/>
          </w:tcPr>
          <w:p w:rsidR="007A5F24" w:rsidRPr="000C4064" w:rsidRDefault="002A2C81" w:rsidP="002A2C81">
            <w:pPr>
              <w:pStyle w:val="TableParagraph"/>
              <w:spacing w:line="268" w:lineRule="exact"/>
              <w:ind w:left="0" w:right="222"/>
              <w:jc w:val="center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Зам.</w:t>
            </w:r>
            <w:r w:rsidRPr="00B11157">
              <w:rPr>
                <w:spacing w:val="-9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директора</w:t>
            </w:r>
            <w:r w:rsidRPr="00B11157">
              <w:rPr>
                <w:spacing w:val="-10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по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отряд</w:t>
            </w:r>
            <w:r w:rsidRPr="00B11157">
              <w:rPr>
                <w:spacing w:val="-12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ЮИД</w:t>
            </w:r>
          </w:p>
        </w:tc>
      </w:tr>
      <w:tr w:rsidR="007A5F24" w:rsidTr="002A2C81">
        <w:trPr>
          <w:trHeight w:val="1655"/>
        </w:trPr>
        <w:tc>
          <w:tcPr>
            <w:tcW w:w="4609" w:type="dxa"/>
          </w:tcPr>
          <w:p w:rsidR="007A5F24" w:rsidRPr="00CC389E" w:rsidRDefault="002A2C81" w:rsidP="00CC389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Патриотическая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 w:rsidR="00CC389E">
              <w:rPr>
                <w:sz w:val="24"/>
                <w:lang w:val="ru-RU"/>
              </w:rPr>
              <w:t xml:space="preserve"> 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Георгиевская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2A2C81" w:rsidRPr="00B11157" w:rsidRDefault="0099015A" w:rsidP="002A2C81">
            <w:pPr>
              <w:pStyle w:val="TableParagraph"/>
              <w:ind w:left="124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  <w:r w:rsidR="002A2C81" w:rsidRPr="00B11157">
              <w:rPr>
                <w:sz w:val="24"/>
                <w:lang w:val="ru-RU"/>
              </w:rPr>
              <w:t xml:space="preserve"> </w:t>
            </w:r>
            <w:proofErr w:type="spellStart"/>
            <w:r w:rsidR="002A2C81" w:rsidRPr="00B11157">
              <w:rPr>
                <w:sz w:val="24"/>
                <w:lang w:val="ru-RU"/>
              </w:rPr>
              <w:t>кл</w:t>
            </w:r>
            <w:proofErr w:type="spellEnd"/>
            <w:r w:rsidR="002A2C81" w:rsidRPr="00B11157">
              <w:rPr>
                <w:sz w:val="24"/>
                <w:lang w:val="ru-RU"/>
              </w:rPr>
              <w:t>., члены отряда</w:t>
            </w:r>
            <w:r w:rsidR="002A2C81" w:rsidRPr="00B1115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2A2C81" w:rsidRPr="00B11157">
              <w:rPr>
                <w:sz w:val="24"/>
                <w:lang w:val="ru-RU"/>
              </w:rPr>
              <w:t>Юнармии</w:t>
            </w:r>
            <w:proofErr w:type="spellEnd"/>
            <w:r w:rsidR="002A2C81" w:rsidRPr="00B11157">
              <w:rPr>
                <w:sz w:val="24"/>
                <w:lang w:val="ru-RU"/>
              </w:rPr>
              <w:t>,</w:t>
            </w:r>
            <w:r w:rsidR="002A2C81" w:rsidRPr="00B11157">
              <w:rPr>
                <w:spacing w:val="-2"/>
                <w:sz w:val="24"/>
                <w:lang w:val="ru-RU"/>
              </w:rPr>
              <w:t xml:space="preserve"> </w:t>
            </w:r>
            <w:r w:rsidR="002A2C81" w:rsidRPr="00B11157">
              <w:rPr>
                <w:sz w:val="24"/>
                <w:lang w:val="ru-RU"/>
              </w:rPr>
              <w:t>актив</w:t>
            </w:r>
          </w:p>
          <w:p w:rsidR="007A5F24" w:rsidRPr="00C93F9E" w:rsidRDefault="002A2C81" w:rsidP="002A2C81">
            <w:pPr>
              <w:pStyle w:val="TableParagraph"/>
              <w:spacing w:line="270" w:lineRule="atLeast"/>
              <w:ind w:left="131" w:right="114" w:firstLine="141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0" w:type="dxa"/>
          </w:tcPr>
          <w:p w:rsidR="002A2C81" w:rsidRPr="00B11157" w:rsidRDefault="002A2C81" w:rsidP="009E36B1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B11157">
              <w:rPr>
                <w:spacing w:val="-1"/>
                <w:sz w:val="24"/>
                <w:lang w:val="ru-RU"/>
              </w:rPr>
              <w:t>Председатель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="0099015A">
              <w:rPr>
                <w:sz w:val="24"/>
                <w:lang w:val="ru-RU"/>
              </w:rPr>
              <w:t>РДДМ</w:t>
            </w:r>
            <w:r w:rsidRPr="00B11157">
              <w:rPr>
                <w:sz w:val="24"/>
                <w:lang w:val="ru-RU"/>
              </w:rPr>
              <w:t>,</w:t>
            </w:r>
            <w:r w:rsidRPr="00B11157">
              <w:rPr>
                <w:spacing w:val="-9"/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члены</w:t>
            </w:r>
          </w:p>
          <w:p w:rsidR="007A5F24" w:rsidRPr="00C93F9E" w:rsidRDefault="002A2C81" w:rsidP="009E36B1">
            <w:pPr>
              <w:pStyle w:val="TableParagraph"/>
              <w:ind w:left="146" w:right="136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отряда</w:t>
            </w:r>
            <w:r w:rsidRPr="00B1115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11157">
              <w:rPr>
                <w:sz w:val="24"/>
                <w:lang w:val="ru-RU"/>
              </w:rPr>
              <w:t>Юнармии</w:t>
            </w:r>
            <w:proofErr w:type="spellEnd"/>
            <w:r>
              <w:rPr>
                <w:sz w:val="24"/>
                <w:lang w:val="ru-RU"/>
              </w:rPr>
              <w:t>, волонтёры</w:t>
            </w:r>
          </w:p>
        </w:tc>
      </w:tr>
      <w:tr w:rsidR="007A5F24" w:rsidTr="002A2C81">
        <w:trPr>
          <w:trHeight w:val="1106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CC389E">
              <w:rPr>
                <w:sz w:val="24"/>
                <w:lang w:val="ru-RU"/>
              </w:rPr>
              <w:t>Акция</w:t>
            </w:r>
            <w:r w:rsidRPr="00CC389E">
              <w:rPr>
                <w:spacing w:val="-1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«Бессмертный</w:t>
            </w:r>
            <w:r w:rsidRPr="00CC389E">
              <w:rPr>
                <w:spacing w:val="-2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полк»</w:t>
            </w:r>
          </w:p>
          <w:p w:rsidR="002A2C81" w:rsidRDefault="002A2C81" w:rsidP="001311B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2A2C81" w:rsidRDefault="002A2C81" w:rsidP="001311B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2A2C81" w:rsidRPr="002A2C81" w:rsidRDefault="002A2C81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CC389E">
              <w:rPr>
                <w:sz w:val="24"/>
                <w:lang w:val="ru-RU"/>
              </w:rPr>
              <w:t>Акция</w:t>
            </w:r>
            <w:r w:rsidRPr="00CC389E">
              <w:rPr>
                <w:spacing w:val="-1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«Слово</w:t>
            </w:r>
            <w:r w:rsidRPr="00CC389E">
              <w:rPr>
                <w:spacing w:val="-3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о</w:t>
            </w:r>
            <w:r w:rsidRPr="00CC389E">
              <w:rPr>
                <w:spacing w:val="-1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войне»</w:t>
            </w:r>
          </w:p>
        </w:tc>
        <w:tc>
          <w:tcPr>
            <w:tcW w:w="1596" w:type="dxa"/>
          </w:tcPr>
          <w:p w:rsidR="002A2C81" w:rsidRPr="00B11157" w:rsidRDefault="0099015A" w:rsidP="002A2C81">
            <w:pPr>
              <w:pStyle w:val="TableParagraph"/>
              <w:ind w:left="124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  <w:r w:rsidR="002A2C81" w:rsidRPr="00B11157">
              <w:rPr>
                <w:sz w:val="24"/>
                <w:lang w:val="ru-RU"/>
              </w:rPr>
              <w:t xml:space="preserve"> </w:t>
            </w:r>
            <w:proofErr w:type="spellStart"/>
            <w:r w:rsidR="002A2C81" w:rsidRPr="00B11157">
              <w:rPr>
                <w:sz w:val="24"/>
                <w:lang w:val="ru-RU"/>
              </w:rPr>
              <w:t>кл</w:t>
            </w:r>
            <w:proofErr w:type="spellEnd"/>
            <w:r w:rsidR="002A2C81" w:rsidRPr="00B11157">
              <w:rPr>
                <w:sz w:val="24"/>
                <w:lang w:val="ru-RU"/>
              </w:rPr>
              <w:t>., члены отряда</w:t>
            </w:r>
            <w:r w:rsidR="002A2C81" w:rsidRPr="00B1115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2A2C81" w:rsidRPr="00B11157">
              <w:rPr>
                <w:sz w:val="24"/>
                <w:lang w:val="ru-RU"/>
              </w:rPr>
              <w:t>Юнармии</w:t>
            </w:r>
            <w:proofErr w:type="spellEnd"/>
            <w:r w:rsidR="002A2C81" w:rsidRPr="00B11157">
              <w:rPr>
                <w:sz w:val="24"/>
                <w:lang w:val="ru-RU"/>
              </w:rPr>
              <w:t>,</w:t>
            </w:r>
            <w:r w:rsidR="002A2C81" w:rsidRPr="00B11157">
              <w:rPr>
                <w:spacing w:val="-2"/>
                <w:sz w:val="24"/>
                <w:lang w:val="ru-RU"/>
              </w:rPr>
              <w:t xml:space="preserve"> </w:t>
            </w:r>
            <w:r w:rsidR="002A2C81" w:rsidRPr="00B11157">
              <w:rPr>
                <w:sz w:val="24"/>
                <w:lang w:val="ru-RU"/>
              </w:rPr>
              <w:t>актив</w:t>
            </w:r>
          </w:p>
          <w:p w:rsidR="007A5F24" w:rsidRPr="00C93F9E" w:rsidRDefault="002A2C81" w:rsidP="002A2C81">
            <w:pPr>
              <w:pStyle w:val="TableParagraph"/>
              <w:spacing w:line="264" w:lineRule="exact"/>
              <w:ind w:left="441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0" w:type="dxa"/>
          </w:tcPr>
          <w:p w:rsidR="007A5F24" w:rsidRPr="00C93F9E" w:rsidRDefault="002A2C81" w:rsidP="009E36B1">
            <w:pPr>
              <w:pStyle w:val="TableParagraph"/>
              <w:ind w:left="0" w:right="374"/>
              <w:rPr>
                <w:sz w:val="24"/>
                <w:lang w:val="ru-RU"/>
              </w:rPr>
            </w:pPr>
            <w:r w:rsidRPr="00B11157">
              <w:rPr>
                <w:sz w:val="24"/>
                <w:lang w:val="ru-RU"/>
              </w:rPr>
              <w:t>Председатель</w:t>
            </w:r>
            <w:r w:rsidRPr="00B11157">
              <w:rPr>
                <w:spacing w:val="-57"/>
                <w:sz w:val="24"/>
                <w:lang w:val="ru-RU"/>
              </w:rPr>
              <w:t xml:space="preserve"> </w:t>
            </w:r>
            <w:r w:rsidR="0099015A">
              <w:rPr>
                <w:spacing w:val="-4"/>
                <w:sz w:val="24"/>
                <w:lang w:val="ru-RU"/>
              </w:rPr>
              <w:t>РДДМ</w:t>
            </w:r>
            <w:r w:rsidRPr="00B11157">
              <w:rPr>
                <w:spacing w:val="-4"/>
                <w:sz w:val="24"/>
                <w:lang w:val="ru-RU"/>
              </w:rPr>
              <w:t>,</w:t>
            </w:r>
            <w:r w:rsidRPr="00B11157">
              <w:rPr>
                <w:spacing w:val="-11"/>
                <w:sz w:val="24"/>
                <w:lang w:val="ru-RU"/>
              </w:rPr>
              <w:t xml:space="preserve"> </w:t>
            </w:r>
            <w:r w:rsidRPr="00B11157">
              <w:rPr>
                <w:spacing w:val="-3"/>
                <w:sz w:val="24"/>
                <w:lang w:val="ru-RU"/>
              </w:rPr>
              <w:t>куратор</w:t>
            </w:r>
            <w:r w:rsidR="009E36B1">
              <w:rPr>
                <w:sz w:val="24"/>
                <w:lang w:val="ru-RU"/>
              </w:rPr>
              <w:t xml:space="preserve"> </w:t>
            </w:r>
            <w:r w:rsidRPr="00B11157">
              <w:rPr>
                <w:sz w:val="24"/>
                <w:lang w:val="ru-RU"/>
              </w:rPr>
              <w:t>отряда</w:t>
            </w:r>
            <w:r w:rsidRPr="00B1115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11157">
              <w:rPr>
                <w:sz w:val="24"/>
                <w:lang w:val="ru-RU"/>
              </w:rPr>
              <w:t>Юнармии</w:t>
            </w:r>
            <w:proofErr w:type="spellEnd"/>
            <w:r>
              <w:rPr>
                <w:sz w:val="24"/>
                <w:lang w:val="ru-RU"/>
              </w:rPr>
              <w:t>, волонтёры</w:t>
            </w:r>
          </w:p>
        </w:tc>
      </w:tr>
    </w:tbl>
    <w:p w:rsidR="007A5F24" w:rsidRDefault="007A5F24" w:rsidP="0082558C">
      <w:pPr>
        <w:pStyle w:val="ConsPlusNormal"/>
        <w:spacing w:before="240"/>
        <w:ind w:right="740"/>
        <w:jc w:val="both"/>
      </w:pPr>
      <w: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7A5F24" w:rsidTr="001311B8">
        <w:trPr>
          <w:trHeight w:val="830"/>
        </w:trPr>
        <w:tc>
          <w:tcPr>
            <w:tcW w:w="4609" w:type="dxa"/>
          </w:tcPr>
          <w:p w:rsidR="007A5F24" w:rsidRPr="00161C72" w:rsidRDefault="007A5F24" w:rsidP="001311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ind w:left="96" w:right="8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Юнармия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7A5F24" w:rsidRDefault="007A5F24" w:rsidP="001311B8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Мужество</w:t>
            </w:r>
            <w:r>
              <w:rPr>
                <w:sz w:val="24"/>
              </w:rPr>
              <w:t>»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5F24" w:rsidTr="001311B8">
        <w:trPr>
          <w:trHeight w:val="515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75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Pr="00561102" w:rsidRDefault="007A5F24" w:rsidP="00CC389E">
            <w:pPr>
              <w:pStyle w:val="TableParagraph"/>
              <w:spacing w:line="278" w:lineRule="auto"/>
              <w:ind w:left="0" w:right="196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Размещение</w:t>
            </w:r>
            <w:r w:rsidRPr="00561102">
              <w:rPr>
                <w:spacing w:val="-6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созданных</w:t>
            </w:r>
            <w:r w:rsidRPr="00561102">
              <w:rPr>
                <w:spacing w:val="-5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детьми</w:t>
            </w:r>
            <w:r w:rsidRPr="00561102">
              <w:rPr>
                <w:spacing w:val="-4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рассказов,</w:t>
            </w:r>
            <w:r w:rsidRPr="00561102">
              <w:rPr>
                <w:spacing w:val="-57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стихов,</w:t>
            </w:r>
            <w:r w:rsidRPr="00561102">
              <w:rPr>
                <w:spacing w:val="-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сказок,</w:t>
            </w:r>
            <w:r w:rsidRPr="00561102">
              <w:rPr>
                <w:spacing w:val="-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репортажей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на сайте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ОУ</w:t>
            </w:r>
          </w:p>
        </w:tc>
        <w:tc>
          <w:tcPr>
            <w:tcW w:w="1596" w:type="dxa"/>
          </w:tcPr>
          <w:p w:rsidR="007A5F24" w:rsidRPr="002A2C81" w:rsidRDefault="0099015A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2A2C81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spacing w:line="278" w:lineRule="auto"/>
              <w:ind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78" w:lineRule="auto"/>
              <w:ind w:left="0" w:right="1406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фотосъемка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6" w:type="dxa"/>
          </w:tcPr>
          <w:p w:rsidR="007A5F24" w:rsidRPr="003B76A3" w:rsidRDefault="0099015A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2A2C81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spacing w:line="278" w:lineRule="auto"/>
              <w:ind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</w:p>
        </w:tc>
        <w:tc>
          <w:tcPr>
            <w:tcW w:w="1596" w:type="dxa"/>
          </w:tcPr>
          <w:p w:rsidR="007A5F24" w:rsidRPr="003B76A3" w:rsidRDefault="0099015A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3B76A3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spacing w:line="278" w:lineRule="auto"/>
              <w:ind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517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75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предметно-эстетической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среды</w:t>
            </w:r>
            <w:proofErr w:type="spellEnd"/>
          </w:p>
        </w:tc>
      </w:tr>
      <w:tr w:rsidR="007A5F24" w:rsidTr="001311B8">
        <w:trPr>
          <w:trHeight w:val="1152"/>
        </w:trPr>
        <w:tc>
          <w:tcPr>
            <w:tcW w:w="4609" w:type="dxa"/>
          </w:tcPr>
          <w:p w:rsidR="007A5F24" w:rsidRPr="00561102" w:rsidRDefault="007A5F24" w:rsidP="00CC389E">
            <w:pPr>
              <w:pStyle w:val="TableParagraph"/>
              <w:spacing w:line="276" w:lineRule="auto"/>
              <w:ind w:left="0" w:right="116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Выставки рисунков, фотографий</w:t>
            </w:r>
            <w:r w:rsidRPr="00561102">
              <w:rPr>
                <w:spacing w:val="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творческих</w:t>
            </w:r>
            <w:r w:rsidRPr="00561102">
              <w:rPr>
                <w:spacing w:val="-9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работ,</w:t>
            </w:r>
            <w:r w:rsidRPr="00561102">
              <w:rPr>
                <w:spacing w:val="-1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посвященных</w:t>
            </w:r>
            <w:r w:rsidRPr="00561102">
              <w:rPr>
                <w:spacing w:val="-9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событиям</w:t>
            </w:r>
            <w:r w:rsidRPr="00561102">
              <w:rPr>
                <w:spacing w:val="-57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и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памятным</w:t>
            </w:r>
            <w:r w:rsidRPr="00561102">
              <w:rPr>
                <w:spacing w:val="-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датам</w:t>
            </w:r>
          </w:p>
        </w:tc>
        <w:tc>
          <w:tcPr>
            <w:tcW w:w="1596" w:type="dxa"/>
          </w:tcPr>
          <w:p w:rsidR="007A5F24" w:rsidRPr="003B76A3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spacing w:line="276" w:lineRule="auto"/>
              <w:ind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1033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596" w:type="dxa"/>
          </w:tcPr>
          <w:p w:rsidR="007A5F24" w:rsidRPr="003B76A3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8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Pr="00561102" w:rsidRDefault="007A5F24" w:rsidP="00CC389E">
            <w:pPr>
              <w:pStyle w:val="TableParagraph"/>
              <w:spacing w:line="276" w:lineRule="auto"/>
              <w:ind w:left="0" w:right="294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Трудовые</w:t>
            </w:r>
            <w:r w:rsidRPr="00561102">
              <w:rPr>
                <w:spacing w:val="-1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десанты</w:t>
            </w:r>
            <w:r w:rsidRPr="00561102">
              <w:rPr>
                <w:spacing w:val="-1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по</w:t>
            </w:r>
            <w:r w:rsidRPr="00561102">
              <w:rPr>
                <w:spacing w:val="-9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уборке</w:t>
            </w:r>
            <w:r w:rsidRPr="00561102">
              <w:rPr>
                <w:spacing w:val="-1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территории</w:t>
            </w:r>
            <w:r w:rsidRPr="00561102">
              <w:rPr>
                <w:spacing w:val="-57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школы</w:t>
            </w:r>
          </w:p>
        </w:tc>
        <w:tc>
          <w:tcPr>
            <w:tcW w:w="1596" w:type="dxa"/>
          </w:tcPr>
          <w:p w:rsidR="007A5F24" w:rsidRPr="003B76A3" w:rsidRDefault="00CC1CC3" w:rsidP="001311B8">
            <w:pPr>
              <w:pStyle w:val="TableParagraph"/>
              <w:spacing w:line="273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3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Pr="003B76A3" w:rsidRDefault="003B76A3" w:rsidP="00CC389E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 w:rsidRPr="00EB7AC2">
              <w:rPr>
                <w:sz w:val="24"/>
                <w:lang w:val="ru-RU"/>
              </w:rPr>
              <w:t>Праздничное</w:t>
            </w:r>
            <w:r w:rsidRPr="00EB7AC2">
              <w:rPr>
                <w:spacing w:val="-11"/>
                <w:sz w:val="24"/>
                <w:lang w:val="ru-RU"/>
              </w:rPr>
              <w:t xml:space="preserve"> </w:t>
            </w:r>
            <w:r w:rsidRPr="00EB7AC2">
              <w:rPr>
                <w:sz w:val="24"/>
                <w:lang w:val="ru-RU"/>
              </w:rPr>
              <w:t>украшение</w:t>
            </w:r>
            <w:r w:rsidRPr="00EB7AC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</w:t>
            </w:r>
            <w:r w:rsidRPr="00EB7AC2">
              <w:rPr>
                <w:sz w:val="24"/>
                <w:lang w:val="ru-RU"/>
              </w:rPr>
              <w:t>кабинетов,</w:t>
            </w:r>
            <w:r w:rsidRPr="00EB7AC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фойе, </w:t>
            </w:r>
            <w:r w:rsidRPr="00EB7AC2">
              <w:rPr>
                <w:sz w:val="24"/>
                <w:lang w:val="ru-RU"/>
              </w:rPr>
              <w:t>окон</w:t>
            </w:r>
          </w:p>
        </w:tc>
        <w:tc>
          <w:tcPr>
            <w:tcW w:w="1596" w:type="dxa"/>
          </w:tcPr>
          <w:p w:rsidR="007A5F24" w:rsidRPr="003B76A3" w:rsidRDefault="00CC1CC3" w:rsidP="001311B8">
            <w:pPr>
              <w:pStyle w:val="TableParagraph"/>
              <w:spacing w:line="273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3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518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before="1"/>
              <w:ind w:left="1592" w:right="15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</w:p>
        </w:tc>
      </w:tr>
      <w:tr w:rsidR="007A5F24" w:rsidTr="001311B8">
        <w:trPr>
          <w:trHeight w:val="1009"/>
        </w:trPr>
        <w:tc>
          <w:tcPr>
            <w:tcW w:w="4609" w:type="dxa"/>
            <w:tcBorders>
              <w:bottom w:val="single" w:sz="4" w:space="0" w:color="auto"/>
            </w:tcBorders>
          </w:tcPr>
          <w:p w:rsidR="007A5F24" w:rsidRPr="00561102" w:rsidRDefault="007A5F24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Тематические</w:t>
            </w:r>
            <w:r w:rsidRPr="00561102">
              <w:rPr>
                <w:spacing w:val="-5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экскурсии:</w:t>
            </w:r>
            <w:r w:rsidRPr="00561102">
              <w:rPr>
                <w:spacing w:val="-3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по</w:t>
            </w:r>
            <w:r w:rsidRPr="0056110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хутору</w:t>
            </w:r>
            <w:r w:rsidRPr="00561102">
              <w:rPr>
                <w:sz w:val="24"/>
                <w:lang w:val="ru-RU"/>
              </w:rPr>
              <w:t>,</w:t>
            </w:r>
            <w:r w:rsidRPr="00561102">
              <w:rPr>
                <w:spacing w:val="54"/>
                <w:sz w:val="24"/>
                <w:lang w:val="ru-RU"/>
              </w:rPr>
              <w:t xml:space="preserve"> </w:t>
            </w:r>
          </w:p>
          <w:p w:rsidR="007A5F24" w:rsidRPr="00561102" w:rsidRDefault="007A5F24" w:rsidP="00CC389E">
            <w:pPr>
              <w:pStyle w:val="TableParagraph"/>
              <w:spacing w:before="43" w:line="276" w:lineRule="auto"/>
              <w:ind w:left="0" w:right="432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музей Боевой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и Трудовой </w:t>
            </w:r>
            <w:r w:rsidRPr="00561102">
              <w:rPr>
                <w:sz w:val="24"/>
                <w:lang w:val="ru-RU"/>
              </w:rPr>
              <w:t>Славы</w:t>
            </w:r>
          </w:p>
          <w:p w:rsidR="007A5F24" w:rsidRPr="00561102" w:rsidRDefault="007A5F24" w:rsidP="001311B8">
            <w:pPr>
              <w:pStyle w:val="TableParagraph"/>
              <w:spacing w:line="276" w:lineRule="auto"/>
              <w:ind w:right="214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филиал</w:t>
            </w:r>
            <w:r>
              <w:rPr>
                <w:sz w:val="24"/>
                <w:lang w:val="ru-RU"/>
              </w:rPr>
              <w:t xml:space="preserve"> районной </w:t>
            </w:r>
            <w:r w:rsidRPr="00561102">
              <w:rPr>
                <w:sz w:val="24"/>
                <w:lang w:val="ru-RU"/>
              </w:rPr>
              <w:t xml:space="preserve"> библиотеки 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7A5F24" w:rsidRPr="003B76A3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7A5F24" w:rsidRDefault="007A5F24" w:rsidP="009E36B1">
            <w:pPr>
              <w:pStyle w:val="TableParagraph"/>
              <w:spacing w:line="278" w:lineRule="auto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777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</w:tcPr>
          <w:p w:rsidR="007A5F24" w:rsidRPr="003B76A3" w:rsidRDefault="003B76A3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Посещение концертов в Доме культуры поселка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7A5F24" w:rsidRPr="003B76A3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7A5F24" w:rsidRDefault="007A5F24" w:rsidP="009E36B1">
            <w:pPr>
              <w:pStyle w:val="TableParagraph"/>
              <w:spacing w:line="278" w:lineRule="auto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922"/>
        </w:trPr>
        <w:tc>
          <w:tcPr>
            <w:tcW w:w="4609" w:type="dxa"/>
            <w:tcBorders>
              <w:top w:val="single" w:sz="4" w:space="0" w:color="auto"/>
            </w:tcBorders>
          </w:tcPr>
          <w:p w:rsidR="007A5F24" w:rsidRPr="007219ED" w:rsidRDefault="007A5F24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>Посещение концертов в Доме культуры хутора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7A5F24" w:rsidRPr="003B76A3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7A5F24" w:rsidRDefault="007A5F24" w:rsidP="009E36B1">
            <w:pPr>
              <w:pStyle w:val="TableParagraph"/>
              <w:spacing w:line="278" w:lineRule="auto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CC389E" w:rsidRDefault="003B76A3" w:rsidP="00CC389E">
            <w:pPr>
              <w:pStyle w:val="TableParagraph"/>
              <w:spacing w:line="270" w:lineRule="exact"/>
              <w:ind w:left="0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Посещение выездных представлений театров в школе</w:t>
            </w:r>
            <w:r w:rsidR="00CC389E">
              <w:rPr>
                <w:rFonts w:eastAsia="№Е"/>
                <w:color w:val="000000"/>
                <w:sz w:val="24"/>
                <w:lang w:val="ru-RU" w:eastAsia="ru-RU"/>
              </w:rPr>
              <w:t xml:space="preserve"> </w:t>
            </w:r>
          </w:p>
          <w:p w:rsidR="003B76A3" w:rsidRPr="00CC389E" w:rsidRDefault="003B76A3" w:rsidP="00CC389E">
            <w:pPr>
              <w:pStyle w:val="TableParagraph"/>
              <w:spacing w:line="270" w:lineRule="exact"/>
              <w:ind w:left="0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596" w:type="dxa"/>
          </w:tcPr>
          <w:p w:rsidR="003B76A3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CC1CC3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</w:p>
          <w:p w:rsidR="003B76A3" w:rsidRPr="003B76A3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  <w:lang w:val="ru-RU"/>
              </w:rPr>
            </w:pPr>
            <w:r w:rsidRPr="009B3268">
              <w:rPr>
                <w:sz w:val="24"/>
                <w:lang w:val="ru-RU"/>
              </w:rPr>
              <w:t>В</w:t>
            </w:r>
            <w:r w:rsidRPr="009B3268">
              <w:rPr>
                <w:spacing w:val="-9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течение</w:t>
            </w:r>
            <w:r w:rsidRPr="009B3268">
              <w:rPr>
                <w:spacing w:val="-7"/>
                <w:sz w:val="24"/>
                <w:lang w:val="ru-RU"/>
              </w:rPr>
              <w:t xml:space="preserve"> </w:t>
            </w:r>
            <w:r w:rsidRPr="009B3268">
              <w:rPr>
                <w:sz w:val="24"/>
                <w:lang w:val="ru-RU"/>
              </w:rPr>
              <w:t>года</w:t>
            </w:r>
          </w:p>
          <w:p w:rsidR="003B76A3" w:rsidRDefault="003B76A3" w:rsidP="001311B8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3B76A3" w:rsidRPr="003B76A3" w:rsidRDefault="003B76A3" w:rsidP="001311B8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май</w:t>
            </w:r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spacing w:line="276" w:lineRule="auto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276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56" w:lineRule="exact"/>
              <w:ind w:left="1592" w:right="15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7A5F24" w:rsidTr="001311B8">
        <w:trPr>
          <w:trHeight w:val="1103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596" w:type="dxa"/>
          </w:tcPr>
          <w:p w:rsidR="007A5F24" w:rsidRPr="009208FF" w:rsidRDefault="00CC1CC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</w:p>
          <w:p w:rsidR="007A5F24" w:rsidRDefault="007A5F24" w:rsidP="001311B8">
            <w:pPr>
              <w:pStyle w:val="TableParagraph"/>
              <w:ind w:left="93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A5F24" w:rsidRPr="00561102" w:rsidRDefault="007A5F24" w:rsidP="009E36B1">
            <w:pPr>
              <w:pStyle w:val="TableParagraph"/>
              <w:spacing w:line="268" w:lineRule="exact"/>
              <w:ind w:left="145" w:right="136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Директор,</w:t>
            </w:r>
          </w:p>
          <w:p w:rsidR="007A5F24" w:rsidRPr="00561102" w:rsidRDefault="007A5F24" w:rsidP="001311B8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председатель</w:t>
            </w:r>
            <w:r w:rsidRPr="00561102">
              <w:rPr>
                <w:spacing w:val="-15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Совета</w:t>
            </w:r>
            <w:r w:rsidR="009E36B1">
              <w:rPr>
                <w:spacing w:val="-57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родителей,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зам.</w:t>
            </w:r>
          </w:p>
          <w:p w:rsidR="007A5F24" w:rsidRPr="000C4064" w:rsidRDefault="007A5F24" w:rsidP="001311B8">
            <w:pPr>
              <w:pStyle w:val="TableParagraph"/>
              <w:spacing w:line="264" w:lineRule="exact"/>
              <w:ind w:left="147" w:right="136"/>
              <w:jc w:val="center"/>
              <w:rPr>
                <w:sz w:val="24"/>
                <w:lang w:val="ru-RU"/>
              </w:rPr>
            </w:pPr>
            <w:r w:rsidRPr="000C4064">
              <w:rPr>
                <w:sz w:val="24"/>
                <w:lang w:val="ru-RU"/>
              </w:rPr>
              <w:t>директора</w:t>
            </w:r>
            <w:r w:rsidRPr="000C4064">
              <w:rPr>
                <w:spacing w:val="-1"/>
                <w:sz w:val="24"/>
                <w:lang w:val="ru-RU"/>
              </w:rPr>
              <w:t xml:space="preserve"> </w:t>
            </w:r>
            <w:r w:rsidRPr="000C4064">
              <w:rPr>
                <w:sz w:val="24"/>
                <w:lang w:val="ru-RU"/>
              </w:rPr>
              <w:t>по</w:t>
            </w:r>
            <w:r w:rsidRPr="000C4064">
              <w:rPr>
                <w:spacing w:val="-1"/>
                <w:sz w:val="24"/>
                <w:lang w:val="ru-RU"/>
              </w:rPr>
              <w:t xml:space="preserve"> </w:t>
            </w:r>
            <w:r w:rsidRPr="000C4064">
              <w:rPr>
                <w:sz w:val="24"/>
                <w:lang w:val="ru-RU"/>
              </w:rPr>
              <w:t>УВР</w:t>
            </w:r>
            <w:r w:rsidR="00A14B53">
              <w:rPr>
                <w:sz w:val="24"/>
                <w:lang w:val="ru-RU"/>
              </w:rPr>
              <w:t>,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</w:t>
            </w:r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Управляющего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1596" w:type="dxa"/>
          </w:tcPr>
          <w:p w:rsidR="007A5F24" w:rsidRPr="009208FF" w:rsidRDefault="00CC1CC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ind w:left="309" w:right="85" w:hanging="19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440" w:type="dxa"/>
          </w:tcPr>
          <w:p w:rsidR="007A5F24" w:rsidRDefault="007A5F24" w:rsidP="009208FF">
            <w:pPr>
              <w:pStyle w:val="TableParagraph"/>
              <w:ind w:left="147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Управляющего</w:t>
            </w:r>
            <w:proofErr w:type="spellEnd"/>
          </w:p>
          <w:p w:rsidR="007A5F24" w:rsidRDefault="007A5F24" w:rsidP="009208FF">
            <w:pPr>
              <w:pStyle w:val="TableParagraph"/>
              <w:spacing w:line="264" w:lineRule="exact"/>
              <w:ind w:left="144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ind w:left="0" w:right="94"/>
              <w:rPr>
                <w:sz w:val="24"/>
                <w:lang w:val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  <w:p w:rsidR="009208FF" w:rsidRDefault="009208FF" w:rsidP="00CC389E">
            <w:pPr>
              <w:pStyle w:val="TableParagraph"/>
              <w:ind w:left="0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  <w:p w:rsidR="009208FF" w:rsidRPr="009208FF" w:rsidRDefault="009208FF" w:rsidP="00CC389E">
            <w:pPr>
              <w:pStyle w:val="TableParagraph"/>
              <w:ind w:left="0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596" w:type="dxa"/>
          </w:tcPr>
          <w:p w:rsidR="00CC1CC3" w:rsidRDefault="00CC1CC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9208FF" w:rsidRDefault="00CC1CC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9208FF" w:rsidRPr="009208FF" w:rsidRDefault="00CC1CC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atLeast"/>
              <w:ind w:left="312" w:right="302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Октябрь, март</w:t>
            </w:r>
          </w:p>
          <w:p w:rsidR="009208FF" w:rsidRDefault="009208FF" w:rsidP="001311B8">
            <w:pPr>
              <w:pStyle w:val="TableParagraph"/>
              <w:spacing w:line="270" w:lineRule="atLeast"/>
              <w:ind w:left="312" w:right="302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  <w:p w:rsidR="009208FF" w:rsidRDefault="009208FF" w:rsidP="001311B8">
            <w:pPr>
              <w:pStyle w:val="TableParagraph"/>
              <w:spacing w:line="270" w:lineRule="atLeast"/>
              <w:ind w:left="312" w:right="302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  <w:p w:rsidR="009208FF" w:rsidRPr="00561102" w:rsidRDefault="009208FF" w:rsidP="001311B8">
            <w:pPr>
              <w:pStyle w:val="TableParagraph"/>
              <w:spacing w:line="270" w:lineRule="atLeast"/>
              <w:ind w:left="312" w:right="30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Директор школы</w:t>
            </w:r>
            <w:r w:rsidR="000C4064">
              <w:rPr>
                <w:rFonts w:eastAsia="Batang"/>
                <w:color w:val="000000"/>
                <w:sz w:val="24"/>
                <w:lang w:val="ru-RU" w:eastAsia="ru-RU"/>
              </w:rPr>
              <w:t>,</w:t>
            </w:r>
          </w:p>
        </w:tc>
      </w:tr>
    </w:tbl>
    <w:p w:rsidR="007A5F24" w:rsidRDefault="007A5F24" w:rsidP="0082558C">
      <w:pPr>
        <w:pStyle w:val="ConsPlusNormal"/>
        <w:spacing w:before="240"/>
        <w:ind w:right="740"/>
        <w:jc w:val="both"/>
      </w:pPr>
      <w:r>
        <w:t xml:space="preserve"> 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7A5F24" w:rsidTr="001311B8">
        <w:trPr>
          <w:trHeight w:val="553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</w:tcPr>
          <w:p w:rsidR="007A5F24" w:rsidRPr="007219ED" w:rsidRDefault="009208FF" w:rsidP="001311B8">
            <w:pPr>
              <w:pStyle w:val="TableParagraph"/>
              <w:spacing w:line="264" w:lineRule="exact"/>
              <w:ind w:left="142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7A5F24">
              <w:rPr>
                <w:sz w:val="24"/>
                <w:lang w:val="ru-RU"/>
              </w:rPr>
              <w:t>едагоги</w:t>
            </w:r>
            <w:r>
              <w:rPr>
                <w:sz w:val="24"/>
                <w:lang w:val="ru-RU"/>
              </w:rPr>
              <w:t>,</w:t>
            </w:r>
            <w:r w:rsidRPr="00EB7AC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</w:t>
            </w:r>
            <w:r w:rsidRPr="00EB7AC2">
              <w:rPr>
                <w:sz w:val="24"/>
                <w:lang w:val="ru-RU"/>
              </w:rPr>
              <w:t>ам. директора,</w:t>
            </w:r>
            <w:r w:rsidRPr="00EB7AC2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члены с</w:t>
            </w:r>
            <w:r w:rsidRPr="00EB7AC2">
              <w:rPr>
                <w:sz w:val="24"/>
                <w:lang w:val="ru-RU"/>
              </w:rPr>
              <w:t>овета</w:t>
            </w:r>
            <w:r w:rsidRPr="00EB7AC2">
              <w:rPr>
                <w:spacing w:val="1"/>
                <w:sz w:val="24"/>
                <w:lang w:val="ru-RU"/>
              </w:rPr>
              <w:t xml:space="preserve"> </w:t>
            </w:r>
            <w:r w:rsidRPr="00EB7AC2">
              <w:rPr>
                <w:sz w:val="24"/>
                <w:lang w:val="ru-RU"/>
              </w:rPr>
              <w:t>профилактики</w:t>
            </w:r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Pr="007219ED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Заседание</w:t>
            </w:r>
            <w:r w:rsidRPr="007219ED">
              <w:rPr>
                <w:spacing w:val="25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общественного</w:t>
            </w:r>
            <w:r w:rsidRPr="007219ED">
              <w:rPr>
                <w:spacing w:val="84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формирования</w:t>
            </w:r>
          </w:p>
          <w:p w:rsidR="007A5F24" w:rsidRPr="007219ED" w:rsidRDefault="007A5F24" w:rsidP="00CC389E">
            <w:pPr>
              <w:pStyle w:val="TableParagraph"/>
              <w:ind w:left="0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«Родительский</w:t>
            </w:r>
            <w:r w:rsidRPr="007219ED">
              <w:rPr>
                <w:spacing w:val="-5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патруль»</w:t>
            </w:r>
          </w:p>
        </w:tc>
        <w:tc>
          <w:tcPr>
            <w:tcW w:w="1596" w:type="dxa"/>
          </w:tcPr>
          <w:p w:rsidR="007A5F24" w:rsidRPr="009208FF" w:rsidRDefault="00CC1CC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ind w:left="237" w:right="85" w:hanging="12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9E36B1">
            <w:pPr>
              <w:pStyle w:val="TableParagraph"/>
              <w:ind w:left="116" w:right="107" w:firstLine="3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Зам. директора,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члены</w:t>
            </w:r>
            <w:r w:rsidRPr="007219ED">
              <w:rPr>
                <w:spacing w:val="-12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Родительского</w:t>
            </w:r>
          </w:p>
          <w:p w:rsidR="007A5F24" w:rsidRPr="007219ED" w:rsidRDefault="007A5F24" w:rsidP="001311B8">
            <w:pPr>
              <w:pStyle w:val="TableParagraph"/>
              <w:spacing w:line="264" w:lineRule="exact"/>
              <w:ind w:left="143" w:right="13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патруля</w:t>
            </w:r>
          </w:p>
        </w:tc>
      </w:tr>
      <w:tr w:rsidR="007A5F24" w:rsidTr="001311B8">
        <w:trPr>
          <w:trHeight w:val="1151"/>
        </w:trPr>
        <w:tc>
          <w:tcPr>
            <w:tcW w:w="4609" w:type="dxa"/>
          </w:tcPr>
          <w:p w:rsidR="007A5F24" w:rsidRPr="007219ED" w:rsidRDefault="007A5F24" w:rsidP="00CC389E">
            <w:pPr>
              <w:pStyle w:val="TableParagraph"/>
              <w:spacing w:before="41" w:line="276" w:lineRule="auto"/>
              <w:ind w:left="0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  <w:r w:rsidR="000C4064">
              <w:rPr>
                <w:sz w:val="24"/>
                <w:lang w:val="ru-RU"/>
              </w:rPr>
              <w:t xml:space="preserve"> и страницу в ВК</w:t>
            </w:r>
          </w:p>
        </w:tc>
        <w:tc>
          <w:tcPr>
            <w:tcW w:w="1596" w:type="dxa"/>
          </w:tcPr>
          <w:p w:rsidR="007A5F24" w:rsidRPr="009208FF" w:rsidRDefault="00CC1CC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40" w:type="dxa"/>
          </w:tcPr>
          <w:p w:rsidR="007A5F24" w:rsidRPr="007219ED" w:rsidRDefault="007A5F24" w:rsidP="009E36B1">
            <w:pPr>
              <w:pStyle w:val="TableParagraph"/>
              <w:ind w:left="147" w:right="135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Директор школы,</w:t>
            </w:r>
            <w:r>
              <w:rPr>
                <w:sz w:val="24"/>
                <w:lang w:val="ru-RU"/>
              </w:rPr>
              <w:t xml:space="preserve"> педагоги</w:t>
            </w:r>
          </w:p>
        </w:tc>
      </w:tr>
      <w:tr w:rsidR="007A5F24" w:rsidTr="001311B8">
        <w:trPr>
          <w:trHeight w:val="1379"/>
        </w:trPr>
        <w:tc>
          <w:tcPr>
            <w:tcW w:w="4609" w:type="dxa"/>
          </w:tcPr>
          <w:p w:rsidR="007A5F24" w:rsidRPr="007219ED" w:rsidRDefault="007A5F24" w:rsidP="00CC389E">
            <w:pPr>
              <w:pStyle w:val="TableParagraph"/>
              <w:tabs>
                <w:tab w:val="left" w:pos="2211"/>
              </w:tabs>
              <w:ind w:left="0" w:right="95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Обследование</w:t>
            </w:r>
            <w:r w:rsidRPr="007219ED">
              <w:rPr>
                <w:sz w:val="24"/>
                <w:lang w:val="ru-RU"/>
              </w:rPr>
              <w:tab/>
              <w:t>материально-бытовых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условий</w:t>
            </w:r>
            <w:r w:rsidRPr="007219ED">
              <w:rPr>
                <w:spacing w:val="-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вновь</w:t>
            </w:r>
            <w:r w:rsidRPr="007219ED">
              <w:rPr>
                <w:spacing w:val="-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прибывших</w:t>
            </w:r>
            <w:r w:rsidRPr="007219ED">
              <w:rPr>
                <w:spacing w:val="3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семей</w:t>
            </w:r>
          </w:p>
        </w:tc>
        <w:tc>
          <w:tcPr>
            <w:tcW w:w="1596" w:type="dxa"/>
          </w:tcPr>
          <w:p w:rsidR="007A5F24" w:rsidRPr="009208FF" w:rsidRDefault="00CC1CC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9E36B1">
            <w:pPr>
              <w:pStyle w:val="TableParagraph"/>
              <w:ind w:left="69" w:right="479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Классный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руководитель, классный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родительский</w:t>
            </w:r>
          </w:p>
          <w:p w:rsidR="007A5F24" w:rsidRPr="007219ED" w:rsidRDefault="007A5F24" w:rsidP="009E36B1">
            <w:pPr>
              <w:pStyle w:val="TableParagraph"/>
              <w:spacing w:line="264" w:lineRule="exact"/>
              <w:ind w:left="145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комитет</w:t>
            </w:r>
          </w:p>
        </w:tc>
      </w:tr>
      <w:tr w:rsidR="007A5F24" w:rsidTr="001311B8">
        <w:trPr>
          <w:trHeight w:val="1380"/>
        </w:trPr>
        <w:tc>
          <w:tcPr>
            <w:tcW w:w="4609" w:type="dxa"/>
          </w:tcPr>
          <w:p w:rsidR="00CC1CC3" w:rsidRPr="00D92727" w:rsidRDefault="007A5F24" w:rsidP="00CC1CC3">
            <w:pPr>
              <w:pStyle w:val="TableParagraph"/>
              <w:tabs>
                <w:tab w:val="left" w:pos="2022"/>
              </w:tabs>
              <w:ind w:left="0" w:right="100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Рейды</w:t>
            </w:r>
            <w:r w:rsidRPr="007219ED">
              <w:rPr>
                <w:spacing w:val="-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«Неблагополучная</w:t>
            </w:r>
            <w:r w:rsidR="00CC389E">
              <w:rPr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семья»,</w:t>
            </w:r>
            <w:r w:rsidRPr="007219ED">
              <w:rPr>
                <w:spacing w:val="-2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межведомственная</w:t>
            </w:r>
            <w:r w:rsidRPr="007219ED">
              <w:rPr>
                <w:spacing w:val="-5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операция</w:t>
            </w:r>
            <w:r w:rsidR="00CC389E">
              <w:rPr>
                <w:sz w:val="24"/>
                <w:lang w:val="ru-RU"/>
              </w:rPr>
              <w:t xml:space="preserve"> </w:t>
            </w:r>
            <w:r w:rsidR="00CC389E" w:rsidRPr="007219ED">
              <w:rPr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«Подросток»</w:t>
            </w:r>
            <w:r w:rsidR="00CC1CC3" w:rsidRPr="00D92727">
              <w:rPr>
                <w:sz w:val="24"/>
                <w:lang w:val="ru-RU"/>
              </w:rPr>
              <w:t xml:space="preserve"> Мероприятия,</w:t>
            </w:r>
            <w:r w:rsidR="00CC1CC3" w:rsidRPr="00D92727">
              <w:rPr>
                <w:sz w:val="24"/>
                <w:lang w:val="ru-RU"/>
              </w:rPr>
              <w:tab/>
            </w:r>
            <w:r w:rsidR="00CC1CC3" w:rsidRPr="00D92727">
              <w:rPr>
                <w:spacing w:val="-1"/>
                <w:sz w:val="24"/>
                <w:lang w:val="ru-RU"/>
              </w:rPr>
              <w:t>организуемые</w:t>
            </w:r>
            <w:r w:rsidR="00CC1CC3" w:rsidRPr="00D92727">
              <w:rPr>
                <w:spacing w:val="-57"/>
                <w:sz w:val="24"/>
                <w:lang w:val="ru-RU"/>
              </w:rPr>
              <w:t xml:space="preserve"> </w:t>
            </w:r>
            <w:r w:rsidR="00CC1CC3" w:rsidRPr="00D92727">
              <w:rPr>
                <w:sz w:val="24"/>
                <w:lang w:val="ru-RU"/>
              </w:rPr>
              <w:t>совместно</w:t>
            </w:r>
            <w:r w:rsidR="00CC1CC3" w:rsidRPr="00D92727">
              <w:rPr>
                <w:spacing w:val="-1"/>
                <w:sz w:val="24"/>
                <w:lang w:val="ru-RU"/>
              </w:rPr>
              <w:t xml:space="preserve"> </w:t>
            </w:r>
            <w:r w:rsidR="00CC1CC3" w:rsidRPr="00D92727">
              <w:rPr>
                <w:sz w:val="24"/>
                <w:lang w:val="ru-RU"/>
              </w:rPr>
              <w:t>с</w:t>
            </w:r>
            <w:r w:rsidR="00CC1CC3" w:rsidRPr="00D92727">
              <w:rPr>
                <w:spacing w:val="-1"/>
                <w:sz w:val="24"/>
                <w:lang w:val="ru-RU"/>
              </w:rPr>
              <w:t xml:space="preserve"> </w:t>
            </w:r>
            <w:r w:rsidR="00CC1CC3" w:rsidRPr="00D92727">
              <w:rPr>
                <w:sz w:val="24"/>
                <w:lang w:val="ru-RU"/>
              </w:rPr>
              <w:t>родителями:</w:t>
            </w:r>
          </w:p>
          <w:p w:rsidR="00CC1CC3" w:rsidRDefault="00CC1CC3" w:rsidP="00CC1CC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</w:p>
          <w:p w:rsidR="00CC1CC3" w:rsidRDefault="00CC1CC3" w:rsidP="00CC1C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  <w:p w:rsidR="00CC1CC3" w:rsidRDefault="00CC1CC3" w:rsidP="00CC1CC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CC1CC3" w:rsidRDefault="00CC1CC3" w:rsidP="00CC1CC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CC1CC3" w:rsidRDefault="00CC1CC3" w:rsidP="00CC1CC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310" w:firstLine="0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  <w:p w:rsidR="007A5F24" w:rsidRPr="007219ED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596" w:type="dxa"/>
          </w:tcPr>
          <w:p w:rsidR="007A5F24" w:rsidRPr="009208FF" w:rsidRDefault="00CC1CC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CC1CC3" w:rsidRDefault="007A5F24" w:rsidP="00CC1CC3">
            <w:pPr>
              <w:pStyle w:val="TableParagraph"/>
              <w:ind w:right="462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CC1CC3" w:rsidRDefault="00CC1CC3" w:rsidP="00CC1CC3">
            <w:pPr>
              <w:pStyle w:val="TableParagraph"/>
              <w:ind w:right="462"/>
              <w:rPr>
                <w:sz w:val="24"/>
                <w:lang w:val="ru-RU"/>
              </w:rPr>
            </w:pPr>
          </w:p>
          <w:p w:rsidR="00CC1CC3" w:rsidRDefault="00CC1CC3" w:rsidP="00CC1CC3">
            <w:pPr>
              <w:pStyle w:val="TableParagraph"/>
              <w:ind w:right="462"/>
              <w:rPr>
                <w:sz w:val="24"/>
                <w:lang w:val="ru-RU"/>
              </w:rPr>
            </w:pPr>
          </w:p>
          <w:p w:rsidR="00CC1CC3" w:rsidRDefault="00CC1CC3" w:rsidP="00CC1CC3">
            <w:pPr>
              <w:pStyle w:val="TableParagraph"/>
              <w:ind w:right="462"/>
              <w:rPr>
                <w:sz w:val="24"/>
                <w:lang w:val="ru-RU"/>
              </w:rPr>
            </w:pPr>
          </w:p>
          <w:p w:rsidR="00CC1CC3" w:rsidRPr="00161C72" w:rsidRDefault="00CC1CC3" w:rsidP="00CC1CC3">
            <w:pPr>
              <w:pStyle w:val="TableParagraph"/>
              <w:ind w:right="4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161C72">
              <w:rPr>
                <w:sz w:val="24"/>
                <w:lang w:val="ru-RU"/>
              </w:rPr>
              <w:t>сентябрь</w:t>
            </w:r>
          </w:p>
          <w:p w:rsidR="00CC1CC3" w:rsidRPr="00161C72" w:rsidRDefault="00CC1CC3" w:rsidP="00CC1CC3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</w:p>
          <w:p w:rsidR="00CC1CC3" w:rsidRPr="00161C72" w:rsidRDefault="00CC1CC3" w:rsidP="00CC1CC3">
            <w:pPr>
              <w:pStyle w:val="TableParagraph"/>
              <w:ind w:right="846"/>
              <w:jc w:val="center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октябрь</w:t>
            </w:r>
            <w:r w:rsidRPr="00161C72">
              <w:rPr>
                <w:spacing w:val="-57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декабрь</w:t>
            </w:r>
            <w:r w:rsidRPr="00161C72">
              <w:rPr>
                <w:spacing w:val="-57"/>
                <w:sz w:val="24"/>
                <w:lang w:val="ru-RU"/>
              </w:rPr>
              <w:t xml:space="preserve"> </w:t>
            </w:r>
            <w:r w:rsidRPr="00161C72">
              <w:rPr>
                <w:sz w:val="24"/>
                <w:lang w:val="ru-RU"/>
              </w:rPr>
              <w:t>март</w:t>
            </w:r>
          </w:p>
          <w:p w:rsidR="007A5F24" w:rsidRDefault="007A5F24" w:rsidP="001311B8">
            <w:pPr>
              <w:pStyle w:val="TableParagraph"/>
              <w:spacing w:line="268" w:lineRule="exact"/>
              <w:ind w:left="0" w:right="306"/>
              <w:jc w:val="right"/>
              <w:rPr>
                <w:sz w:val="24"/>
              </w:rPr>
            </w:pPr>
          </w:p>
        </w:tc>
        <w:tc>
          <w:tcPr>
            <w:tcW w:w="2440" w:type="dxa"/>
          </w:tcPr>
          <w:p w:rsidR="007A5F24" w:rsidRPr="007219ED" w:rsidRDefault="007A5F24" w:rsidP="009E36B1">
            <w:pPr>
              <w:pStyle w:val="TableParagraph"/>
              <w:ind w:left="147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Администрация,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классные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руководители,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219ED">
              <w:rPr>
                <w:sz w:val="24"/>
                <w:lang w:val="ru-RU"/>
              </w:rPr>
              <w:t>родительский</w:t>
            </w:r>
            <w:proofErr w:type="gramEnd"/>
          </w:p>
          <w:p w:rsidR="007A5F24" w:rsidRPr="007219ED" w:rsidRDefault="007A5F24" w:rsidP="009E36B1">
            <w:pPr>
              <w:pStyle w:val="TableParagraph"/>
              <w:spacing w:line="264" w:lineRule="exact"/>
              <w:ind w:left="145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комитет</w:t>
            </w:r>
          </w:p>
        </w:tc>
      </w:tr>
      <w:tr w:rsidR="007A5F24" w:rsidTr="00CC1CC3">
        <w:trPr>
          <w:trHeight w:val="1546"/>
        </w:trPr>
        <w:tc>
          <w:tcPr>
            <w:tcW w:w="4609" w:type="dxa"/>
          </w:tcPr>
          <w:p w:rsidR="009208FF" w:rsidRDefault="009208FF" w:rsidP="009208F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  <w:p w:rsidR="009208FF" w:rsidRDefault="009208FF" w:rsidP="009208F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:rsidR="009208FF" w:rsidRDefault="009208FF" w:rsidP="009208F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7A5F24" w:rsidRPr="00D92727" w:rsidRDefault="009208FF" w:rsidP="009208F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64" w:lineRule="exact"/>
              <w:ind w:left="247" w:hanging="140"/>
              <w:jc w:val="both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Последний</w:t>
            </w:r>
            <w:r w:rsidRPr="00D92727">
              <w:rPr>
                <w:spacing w:val="-4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звонок</w:t>
            </w:r>
            <w:r>
              <w:rPr>
                <w:sz w:val="24"/>
                <w:lang w:val="ru-RU"/>
              </w:rPr>
              <w:t xml:space="preserve"> и т.д.</w:t>
            </w:r>
          </w:p>
        </w:tc>
        <w:tc>
          <w:tcPr>
            <w:tcW w:w="1596" w:type="dxa"/>
          </w:tcPr>
          <w:p w:rsidR="007A5F24" w:rsidRPr="00D92727" w:rsidRDefault="007A5F24" w:rsidP="001311B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A5F24" w:rsidRPr="00D92727" w:rsidRDefault="007A5F24" w:rsidP="001311B8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7A5F24" w:rsidRPr="009208FF" w:rsidRDefault="00CC1CC3" w:rsidP="001311B8">
            <w:pPr>
              <w:pStyle w:val="TableParagraph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CC1CC3" w:rsidRDefault="00CC1CC3" w:rsidP="00CC1CC3">
            <w:pPr>
              <w:pStyle w:val="TableParagraph"/>
              <w:ind w:left="0" w:right="309"/>
              <w:jc w:val="center"/>
              <w:rPr>
                <w:spacing w:val="-58"/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апрель</w:t>
            </w:r>
          </w:p>
          <w:p w:rsidR="00CC1CC3" w:rsidRDefault="00CC1CC3" w:rsidP="00CC1CC3">
            <w:pPr>
              <w:pStyle w:val="TableParagraph"/>
              <w:ind w:left="0" w:right="309"/>
              <w:jc w:val="center"/>
              <w:rPr>
                <w:spacing w:val="-58"/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апрель</w:t>
            </w:r>
            <w:r w:rsidRPr="00161C72">
              <w:rPr>
                <w:spacing w:val="-58"/>
                <w:sz w:val="24"/>
                <w:lang w:val="ru-RU"/>
              </w:rPr>
              <w:t xml:space="preserve"> </w:t>
            </w:r>
          </w:p>
          <w:p w:rsidR="00CC1CC3" w:rsidRDefault="00CC1CC3" w:rsidP="00CC1CC3">
            <w:pPr>
              <w:pStyle w:val="TableParagraph"/>
              <w:ind w:left="0" w:right="309"/>
              <w:jc w:val="center"/>
              <w:rPr>
                <w:sz w:val="24"/>
                <w:lang w:val="ru-RU"/>
              </w:rPr>
            </w:pPr>
            <w:r w:rsidRPr="00161C72">
              <w:rPr>
                <w:sz w:val="24"/>
                <w:lang w:val="ru-RU"/>
              </w:rPr>
              <w:t>май</w:t>
            </w:r>
          </w:p>
          <w:p w:rsidR="009208FF" w:rsidRPr="00CC1CC3" w:rsidRDefault="00CC1CC3" w:rsidP="00CC1CC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 w:rsidRPr="00161C72">
              <w:rPr>
                <w:sz w:val="24"/>
                <w:lang w:val="ru-RU"/>
              </w:rPr>
              <w:t>май</w:t>
            </w:r>
          </w:p>
          <w:p w:rsidR="007A5F24" w:rsidRPr="009208FF" w:rsidRDefault="007A5F24" w:rsidP="00794C56">
            <w:pPr>
              <w:pStyle w:val="TableParagraph"/>
              <w:ind w:left="0" w:right="309"/>
              <w:jc w:val="center"/>
              <w:rPr>
                <w:sz w:val="24"/>
                <w:lang w:val="ru-RU"/>
              </w:rPr>
            </w:pPr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ind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Pr="007219ED" w:rsidRDefault="007A5F24" w:rsidP="00CC389E">
            <w:pPr>
              <w:pStyle w:val="TableParagraph"/>
              <w:tabs>
                <w:tab w:val="left" w:pos="1749"/>
                <w:tab w:val="left" w:pos="2573"/>
                <w:tab w:val="left" w:pos="3033"/>
                <w:tab w:val="left" w:pos="3367"/>
                <w:tab w:val="left" w:pos="3400"/>
              </w:tabs>
              <w:ind w:left="0" w:right="97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lastRenderedPageBreak/>
              <w:t>Индивидуальные</w:t>
            </w:r>
            <w:r w:rsidRPr="007219ED">
              <w:rPr>
                <w:sz w:val="24"/>
                <w:lang w:val="ru-RU"/>
              </w:rPr>
              <w:tab/>
              <w:t>и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pacing w:val="-1"/>
                <w:sz w:val="24"/>
                <w:lang w:val="ru-RU"/>
              </w:rPr>
              <w:t>групповые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консультации</w:t>
            </w:r>
            <w:r w:rsidRPr="007219ED">
              <w:rPr>
                <w:sz w:val="24"/>
                <w:lang w:val="ru-RU"/>
              </w:rPr>
              <w:tab/>
              <w:t>совместно</w:t>
            </w:r>
            <w:r w:rsidRPr="007219ED">
              <w:rPr>
                <w:sz w:val="24"/>
                <w:lang w:val="ru-RU"/>
              </w:rPr>
              <w:tab/>
              <w:t>с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pacing w:val="-1"/>
                <w:sz w:val="24"/>
                <w:lang w:val="ru-RU"/>
              </w:rPr>
              <w:t>педагогом-</w:t>
            </w:r>
          </w:p>
          <w:p w:rsidR="007A5F24" w:rsidRDefault="00CC1CC3" w:rsidP="00CC389E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</w:t>
            </w:r>
            <w:r w:rsidR="007A5F24">
              <w:rPr>
                <w:sz w:val="24"/>
              </w:rPr>
              <w:t>сихологом</w:t>
            </w:r>
            <w:proofErr w:type="spellEnd"/>
          </w:p>
          <w:p w:rsidR="00CC1CC3" w:rsidRPr="00CC1CC3" w:rsidRDefault="00CC1CC3" w:rsidP="00CC389E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596" w:type="dxa"/>
          </w:tcPr>
          <w:p w:rsidR="007A5F24" w:rsidRPr="009208FF" w:rsidRDefault="00CC1CC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Pr="007219ED" w:rsidRDefault="007A5F24" w:rsidP="001311B8">
            <w:pPr>
              <w:pStyle w:val="TableParagraph"/>
              <w:ind w:left="268" w:right="136" w:hanging="10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в течение года по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2440" w:type="dxa"/>
          </w:tcPr>
          <w:p w:rsidR="007A5F24" w:rsidRDefault="007A5F24" w:rsidP="009E36B1">
            <w:pPr>
              <w:pStyle w:val="TableParagraph"/>
              <w:ind w:right="46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  <w:p w:rsidR="007A5F24" w:rsidRDefault="007A5F24" w:rsidP="009E36B1">
            <w:pPr>
              <w:pStyle w:val="TableParagraph"/>
              <w:spacing w:line="264" w:lineRule="exact"/>
              <w:ind w:left="145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Pr="007219ED" w:rsidRDefault="007A5F24" w:rsidP="00CC389E">
            <w:pPr>
              <w:pStyle w:val="TableParagraph"/>
              <w:tabs>
                <w:tab w:val="left" w:pos="1398"/>
                <w:tab w:val="left" w:pos="1604"/>
                <w:tab w:val="left" w:pos="1877"/>
                <w:tab w:val="left" w:pos="3058"/>
                <w:tab w:val="left" w:pos="3414"/>
              </w:tabs>
              <w:spacing w:line="237" w:lineRule="auto"/>
              <w:ind w:left="0" w:right="100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Правовой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z w:val="24"/>
                <w:lang w:val="ru-RU"/>
              </w:rPr>
              <w:tab/>
              <w:t>лекторий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pacing w:val="-1"/>
                <w:sz w:val="24"/>
                <w:lang w:val="ru-RU"/>
              </w:rPr>
              <w:t>«Обязанности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родителей</w:t>
            </w:r>
            <w:r w:rsidRPr="007219ED">
              <w:rPr>
                <w:sz w:val="24"/>
                <w:lang w:val="ru-RU"/>
              </w:rPr>
              <w:tab/>
              <w:t>по</w:t>
            </w:r>
            <w:r w:rsidRPr="007219ED">
              <w:rPr>
                <w:sz w:val="24"/>
                <w:lang w:val="ru-RU"/>
              </w:rPr>
              <w:tab/>
              <w:t>воспитанию,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pacing w:val="-2"/>
                <w:sz w:val="24"/>
                <w:lang w:val="ru-RU"/>
              </w:rPr>
              <w:t>обучению,</w:t>
            </w:r>
          </w:p>
          <w:p w:rsidR="007A5F24" w:rsidRDefault="007A5F24" w:rsidP="00CC389E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7A5F24" w:rsidRPr="009208FF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9E36B1">
            <w:pPr>
              <w:pStyle w:val="TableParagraph"/>
              <w:spacing w:line="237" w:lineRule="auto"/>
              <w:ind w:left="145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Зам директора по</w:t>
            </w:r>
            <w:r w:rsidRPr="007219E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ВР,</w:t>
            </w:r>
            <w:r w:rsidRPr="007219ED">
              <w:rPr>
                <w:spacing w:val="-2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 директора по воспитанию,</w:t>
            </w:r>
            <w:r w:rsidR="00A14B53" w:rsidRPr="007219ED">
              <w:rPr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инспектор</w:t>
            </w:r>
          </w:p>
          <w:p w:rsidR="007A5F24" w:rsidRPr="007219ED" w:rsidRDefault="007A5F24" w:rsidP="009E36B1">
            <w:pPr>
              <w:pStyle w:val="TableParagraph"/>
              <w:spacing w:line="264" w:lineRule="exact"/>
              <w:ind w:left="141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ОПДН</w:t>
            </w:r>
          </w:p>
        </w:tc>
      </w:tr>
      <w:tr w:rsidR="007A5F24" w:rsidTr="001311B8">
        <w:trPr>
          <w:trHeight w:val="554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CC389E">
              <w:rPr>
                <w:sz w:val="24"/>
                <w:lang w:val="ru-RU"/>
              </w:rPr>
              <w:t>Лекторий</w:t>
            </w:r>
            <w:r w:rsidRPr="00CC389E">
              <w:rPr>
                <w:spacing w:val="-1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«Цифровая</w:t>
            </w:r>
            <w:r w:rsidRPr="00CC389E">
              <w:rPr>
                <w:spacing w:val="-4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гигиена»</w:t>
            </w:r>
          </w:p>
          <w:p w:rsidR="009208FF" w:rsidRPr="00D92727" w:rsidRDefault="009208FF" w:rsidP="00CC389E">
            <w:pPr>
              <w:pStyle w:val="TableParagraph"/>
              <w:tabs>
                <w:tab w:val="left" w:pos="2112"/>
              </w:tabs>
              <w:spacing w:line="268" w:lineRule="exact"/>
              <w:ind w:left="0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Психологическое</w:t>
            </w:r>
            <w:r w:rsidRPr="00D92727">
              <w:rPr>
                <w:sz w:val="24"/>
                <w:lang w:val="ru-RU"/>
              </w:rPr>
              <w:tab/>
              <w:t>просвещение</w:t>
            </w:r>
          </w:p>
          <w:p w:rsidR="009208FF" w:rsidRDefault="009208FF" w:rsidP="00CC389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«</w:t>
            </w:r>
            <w:proofErr w:type="gramStart"/>
            <w:r w:rsidRPr="00D92727">
              <w:rPr>
                <w:sz w:val="24"/>
                <w:lang w:val="ru-RU"/>
              </w:rPr>
              <w:t>Ответственное</w:t>
            </w:r>
            <w:proofErr w:type="gramEnd"/>
            <w:r w:rsidRPr="00D92727">
              <w:rPr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D92727">
              <w:rPr>
                <w:sz w:val="24"/>
                <w:lang w:val="ru-RU"/>
              </w:rPr>
              <w:t>родительство</w:t>
            </w:r>
            <w:proofErr w:type="spellEnd"/>
            <w:r w:rsidRPr="00D92727">
              <w:rPr>
                <w:spacing w:val="44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–</w:t>
            </w:r>
            <w:r w:rsidRPr="00D92727">
              <w:rPr>
                <w:spacing w:val="-57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путь к</w:t>
            </w:r>
            <w:r w:rsidRPr="00D92727">
              <w:rPr>
                <w:spacing w:val="2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успеху</w:t>
            </w:r>
            <w:r w:rsidRPr="00D92727">
              <w:rPr>
                <w:spacing w:val="-5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ребенка»</w:t>
            </w:r>
          </w:p>
          <w:p w:rsidR="00CC1CC3" w:rsidRPr="00AE1170" w:rsidRDefault="00CC1CC3" w:rsidP="00CC1CC3">
            <w:pPr>
              <w:pStyle w:val="TableParagraph"/>
              <w:tabs>
                <w:tab w:val="left" w:pos="2758"/>
              </w:tabs>
              <w:spacing w:line="268" w:lineRule="exact"/>
              <w:ind w:left="0"/>
              <w:rPr>
                <w:sz w:val="24"/>
                <w:lang w:val="ru-RU"/>
              </w:rPr>
            </w:pPr>
            <w:r w:rsidRPr="00AE1170">
              <w:rPr>
                <w:sz w:val="24"/>
                <w:lang w:val="ru-RU"/>
              </w:rPr>
              <w:t>Тематическая</w:t>
            </w:r>
            <w:r w:rsidRPr="00AE1170">
              <w:rPr>
                <w:sz w:val="24"/>
                <w:lang w:val="ru-RU"/>
              </w:rPr>
              <w:tab/>
              <w:t>конференция</w:t>
            </w:r>
          </w:p>
          <w:p w:rsidR="006C2B4A" w:rsidRPr="009208FF" w:rsidRDefault="00CC1CC3" w:rsidP="00CC1CC3">
            <w:pPr>
              <w:pStyle w:val="TableParagraph"/>
              <w:tabs>
                <w:tab w:val="left" w:pos="1594"/>
                <w:tab w:val="left" w:pos="2791"/>
                <w:tab w:val="left" w:pos="3213"/>
              </w:tabs>
              <w:ind w:left="0" w:right="98"/>
              <w:rPr>
                <w:sz w:val="24"/>
                <w:lang w:val="ru-RU"/>
              </w:rPr>
            </w:pPr>
            <w:r w:rsidRPr="00AE1170">
              <w:rPr>
                <w:sz w:val="24"/>
                <w:lang w:val="ru-RU"/>
              </w:rPr>
              <w:t>«Проблемы</w:t>
            </w:r>
            <w:r w:rsidRPr="00AE1170">
              <w:rPr>
                <w:spacing w:val="35"/>
                <w:sz w:val="24"/>
                <w:lang w:val="ru-RU"/>
              </w:rPr>
              <w:t xml:space="preserve"> </w:t>
            </w:r>
            <w:r w:rsidRPr="00AE1170">
              <w:rPr>
                <w:sz w:val="24"/>
                <w:lang w:val="ru-RU"/>
              </w:rPr>
              <w:t>общения</w:t>
            </w:r>
            <w:r w:rsidRPr="00AE1170">
              <w:rPr>
                <w:spacing w:val="36"/>
                <w:sz w:val="24"/>
                <w:lang w:val="ru-RU"/>
              </w:rPr>
              <w:t xml:space="preserve"> </w:t>
            </w:r>
            <w:r w:rsidRPr="00AE1170">
              <w:rPr>
                <w:sz w:val="24"/>
                <w:lang w:val="ru-RU"/>
              </w:rPr>
              <w:t>и</w:t>
            </w:r>
            <w:r w:rsidRPr="00AE1170">
              <w:rPr>
                <w:spacing w:val="38"/>
                <w:sz w:val="24"/>
                <w:lang w:val="ru-RU"/>
              </w:rPr>
              <w:t xml:space="preserve"> </w:t>
            </w:r>
            <w:r w:rsidRPr="00AE1170">
              <w:rPr>
                <w:sz w:val="24"/>
                <w:lang w:val="ru-RU"/>
              </w:rPr>
              <w:t>их</w:t>
            </w:r>
            <w:r w:rsidRPr="00AE1170">
              <w:rPr>
                <w:spacing w:val="38"/>
                <w:sz w:val="24"/>
                <w:lang w:val="ru-RU"/>
              </w:rPr>
              <w:t xml:space="preserve"> </w:t>
            </w:r>
            <w:r w:rsidRPr="00AE1170">
              <w:rPr>
                <w:sz w:val="24"/>
                <w:lang w:val="ru-RU"/>
              </w:rPr>
              <w:t>значение</w:t>
            </w:r>
            <w:r w:rsidRPr="00AE1170">
              <w:rPr>
                <w:spacing w:val="36"/>
                <w:sz w:val="24"/>
                <w:lang w:val="ru-RU"/>
              </w:rPr>
              <w:t xml:space="preserve"> </w:t>
            </w:r>
            <w:r w:rsidRPr="00AE1170">
              <w:rPr>
                <w:sz w:val="24"/>
                <w:lang w:val="ru-RU"/>
              </w:rPr>
              <w:t>в</w:t>
            </w:r>
            <w:r w:rsidRPr="00AE1170">
              <w:rPr>
                <w:spacing w:val="-57"/>
                <w:sz w:val="24"/>
                <w:lang w:val="ru-RU"/>
              </w:rPr>
              <w:t xml:space="preserve"> </w:t>
            </w:r>
            <w:r w:rsidRPr="00AE1170">
              <w:rPr>
                <w:sz w:val="24"/>
                <w:lang w:val="ru-RU"/>
              </w:rPr>
              <w:t>жизни</w:t>
            </w:r>
            <w:r w:rsidRPr="00AE1170">
              <w:rPr>
                <w:spacing w:val="-1"/>
                <w:sz w:val="24"/>
                <w:lang w:val="ru-RU"/>
              </w:rPr>
              <w:t xml:space="preserve"> </w:t>
            </w:r>
            <w:r w:rsidRPr="00AE1170">
              <w:rPr>
                <w:sz w:val="24"/>
                <w:lang w:val="ru-RU"/>
              </w:rPr>
              <w:t>ребенка»</w:t>
            </w:r>
          </w:p>
        </w:tc>
        <w:tc>
          <w:tcPr>
            <w:tcW w:w="1596" w:type="dxa"/>
          </w:tcPr>
          <w:p w:rsidR="009208FF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6C2B4A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6C2B4A" w:rsidRDefault="006C2B4A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</w:p>
          <w:p w:rsidR="00CC1CC3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</w:p>
          <w:p w:rsidR="00CC1CC3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</w:p>
          <w:p w:rsidR="006C2B4A" w:rsidRPr="009208FF" w:rsidRDefault="00CC1CC3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0" w:right="38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четверть</w:t>
            </w:r>
          </w:p>
          <w:p w:rsidR="009208FF" w:rsidRDefault="009208FF" w:rsidP="001311B8">
            <w:pPr>
              <w:pStyle w:val="TableParagraph"/>
              <w:spacing w:line="270" w:lineRule="exact"/>
              <w:ind w:left="0" w:right="382"/>
              <w:jc w:val="right"/>
              <w:rPr>
                <w:sz w:val="24"/>
                <w:lang w:val="ru-RU"/>
              </w:rPr>
            </w:pPr>
          </w:p>
          <w:p w:rsidR="009208FF" w:rsidRDefault="006C2B4A" w:rsidP="009208FF">
            <w:pPr>
              <w:pStyle w:val="TableParagraph"/>
              <w:spacing w:line="270" w:lineRule="exact"/>
              <w:ind w:left="0" w:right="38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</w:t>
            </w:r>
            <w:r w:rsidR="009208FF">
              <w:rPr>
                <w:sz w:val="24"/>
              </w:rPr>
              <w:t>евраль</w:t>
            </w:r>
            <w:proofErr w:type="spellEnd"/>
          </w:p>
          <w:p w:rsidR="006C2B4A" w:rsidRDefault="006C2B4A" w:rsidP="009208FF">
            <w:pPr>
              <w:pStyle w:val="TableParagraph"/>
              <w:spacing w:line="270" w:lineRule="exact"/>
              <w:ind w:left="0" w:right="382"/>
              <w:jc w:val="center"/>
              <w:rPr>
                <w:sz w:val="24"/>
                <w:lang w:val="ru-RU"/>
              </w:rPr>
            </w:pPr>
          </w:p>
          <w:p w:rsidR="006C2B4A" w:rsidRDefault="006C2B4A" w:rsidP="009208FF">
            <w:pPr>
              <w:pStyle w:val="TableParagraph"/>
              <w:spacing w:line="270" w:lineRule="exact"/>
              <w:ind w:left="0" w:right="382"/>
              <w:jc w:val="center"/>
              <w:rPr>
                <w:sz w:val="24"/>
                <w:lang w:val="ru-RU"/>
              </w:rPr>
            </w:pPr>
          </w:p>
          <w:p w:rsidR="006C2B4A" w:rsidRPr="006C2B4A" w:rsidRDefault="006C2B4A" w:rsidP="009208FF">
            <w:pPr>
              <w:pStyle w:val="TableParagraph"/>
              <w:spacing w:line="270" w:lineRule="exact"/>
              <w:ind w:left="0" w:right="3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  <w:p w:rsidR="006C2B4A" w:rsidRPr="006C2B4A" w:rsidRDefault="006C2B4A" w:rsidP="009208FF">
            <w:pPr>
              <w:pStyle w:val="TableParagraph"/>
              <w:spacing w:line="270" w:lineRule="exact"/>
              <w:ind w:left="0" w:right="382"/>
              <w:jc w:val="center"/>
              <w:rPr>
                <w:sz w:val="24"/>
                <w:lang w:val="ru-RU"/>
              </w:rPr>
            </w:pPr>
          </w:p>
          <w:p w:rsidR="006C2B4A" w:rsidRPr="006C2B4A" w:rsidRDefault="006C2B4A" w:rsidP="009208FF">
            <w:pPr>
              <w:pStyle w:val="TableParagraph"/>
              <w:spacing w:line="270" w:lineRule="exact"/>
              <w:ind w:left="0" w:right="382"/>
              <w:jc w:val="center"/>
              <w:rPr>
                <w:sz w:val="24"/>
                <w:lang w:val="ru-RU"/>
              </w:rPr>
            </w:pPr>
          </w:p>
        </w:tc>
        <w:tc>
          <w:tcPr>
            <w:tcW w:w="2440" w:type="dxa"/>
          </w:tcPr>
          <w:p w:rsidR="006C2B4A" w:rsidRPr="00D92727" w:rsidRDefault="006C2B4A" w:rsidP="009E36B1">
            <w:pPr>
              <w:pStyle w:val="TableParagraph"/>
              <w:spacing w:line="268" w:lineRule="exact"/>
              <w:ind w:left="0" w:right="122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Заместитель</w:t>
            </w:r>
          </w:p>
          <w:p w:rsidR="007A5F24" w:rsidRDefault="006C2B4A" w:rsidP="00794C56">
            <w:pPr>
              <w:pStyle w:val="TableParagraph"/>
              <w:spacing w:line="264" w:lineRule="exact"/>
              <w:ind w:left="0" w:right="136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директора по УВР,</w:t>
            </w:r>
            <w:r w:rsidRPr="00D92727">
              <w:rPr>
                <w:spacing w:val="-57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педагог-психолог</w:t>
            </w:r>
          </w:p>
          <w:p w:rsidR="006C2B4A" w:rsidRDefault="006C2B4A" w:rsidP="006C2B4A">
            <w:pPr>
              <w:pStyle w:val="TableParagraph"/>
              <w:spacing w:line="264" w:lineRule="exact"/>
              <w:ind w:left="143" w:right="136"/>
              <w:jc w:val="center"/>
              <w:rPr>
                <w:sz w:val="24"/>
                <w:lang w:val="ru-RU"/>
              </w:rPr>
            </w:pPr>
          </w:p>
          <w:p w:rsidR="006C2B4A" w:rsidRPr="006C2B4A" w:rsidRDefault="006C2B4A" w:rsidP="00794C56">
            <w:pPr>
              <w:pStyle w:val="TableParagraph"/>
              <w:spacing w:line="264" w:lineRule="exact"/>
              <w:ind w:left="0" w:right="136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Зам. директора по</w:t>
            </w:r>
            <w:r w:rsidRPr="00D92727">
              <w:rPr>
                <w:spacing w:val="-58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УВР, педаго</w:t>
            </w:r>
            <w:proofErr w:type="gramStart"/>
            <w:r w:rsidRPr="00D92727">
              <w:rPr>
                <w:sz w:val="24"/>
                <w:lang w:val="ru-RU"/>
              </w:rPr>
              <w:t>г-</w:t>
            </w:r>
            <w:proofErr w:type="gramEnd"/>
            <w:r w:rsidRPr="00D92727">
              <w:rPr>
                <w:spacing w:val="1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психолог</w:t>
            </w:r>
          </w:p>
        </w:tc>
      </w:tr>
      <w:tr w:rsidR="007A5F24" w:rsidTr="001311B8">
        <w:trPr>
          <w:trHeight w:val="1103"/>
        </w:trPr>
        <w:tc>
          <w:tcPr>
            <w:tcW w:w="4609" w:type="dxa"/>
          </w:tcPr>
          <w:p w:rsidR="007A5F24" w:rsidRDefault="007A5F24" w:rsidP="00CC389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</w:p>
        </w:tc>
        <w:tc>
          <w:tcPr>
            <w:tcW w:w="1596" w:type="dxa"/>
          </w:tcPr>
          <w:p w:rsidR="007A5F24" w:rsidRPr="009208FF" w:rsidRDefault="00CC1CC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794C56">
            <w:pPr>
              <w:pStyle w:val="TableParagraph"/>
              <w:ind w:left="0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Администрация,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классные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руководители,</w:t>
            </w:r>
            <w:r w:rsidRPr="007219ED">
              <w:rPr>
                <w:spacing w:val="-14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Совет</w:t>
            </w:r>
          </w:p>
          <w:p w:rsidR="007A5F24" w:rsidRPr="007219ED" w:rsidRDefault="007A5F24" w:rsidP="009E36B1">
            <w:pPr>
              <w:pStyle w:val="TableParagraph"/>
              <w:spacing w:line="264" w:lineRule="exact"/>
              <w:ind w:left="147" w:right="13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родителей</w:t>
            </w:r>
          </w:p>
        </w:tc>
      </w:tr>
      <w:tr w:rsidR="007A5F24" w:rsidTr="001311B8">
        <w:trPr>
          <w:trHeight w:val="1380"/>
        </w:trPr>
        <w:tc>
          <w:tcPr>
            <w:tcW w:w="4609" w:type="dxa"/>
          </w:tcPr>
          <w:p w:rsidR="007A5F24" w:rsidRDefault="006C2B4A" w:rsidP="00794C5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C389E">
              <w:rPr>
                <w:sz w:val="24"/>
                <w:lang w:val="ru-RU"/>
              </w:rPr>
              <w:t>Круглый</w:t>
            </w:r>
            <w:r w:rsidRPr="00CC389E">
              <w:rPr>
                <w:sz w:val="24"/>
                <w:lang w:val="ru-RU"/>
              </w:rPr>
              <w:tab/>
              <w:t>стол</w:t>
            </w:r>
            <w:r w:rsidRPr="00CC389E">
              <w:rPr>
                <w:sz w:val="24"/>
                <w:lang w:val="ru-RU"/>
              </w:rPr>
              <w:tab/>
            </w:r>
            <w:r w:rsidRPr="00CC389E">
              <w:rPr>
                <w:spacing w:val="-1"/>
                <w:sz w:val="24"/>
                <w:lang w:val="ru-RU"/>
              </w:rPr>
              <w:t>«Безопасное</w:t>
            </w:r>
            <w:r w:rsidR="00781785">
              <w:rPr>
                <w:spacing w:val="-1"/>
                <w:sz w:val="24"/>
                <w:lang w:val="ru-RU"/>
              </w:rPr>
              <w:t xml:space="preserve"> </w:t>
            </w:r>
            <w:r w:rsidRPr="00CC389E">
              <w:rPr>
                <w:spacing w:val="-57"/>
                <w:sz w:val="24"/>
                <w:lang w:val="ru-RU"/>
              </w:rPr>
              <w:t xml:space="preserve"> </w:t>
            </w:r>
            <w:r w:rsidRPr="00CC389E">
              <w:rPr>
                <w:sz w:val="24"/>
                <w:lang w:val="ru-RU"/>
              </w:rPr>
              <w:t>лето»</w:t>
            </w:r>
          </w:p>
          <w:p w:rsidR="006C2B4A" w:rsidRDefault="006C2B4A" w:rsidP="001311B8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</w:p>
          <w:p w:rsidR="006C2B4A" w:rsidRPr="006C2B4A" w:rsidRDefault="006C2B4A" w:rsidP="00794C56">
            <w:pPr>
              <w:pStyle w:val="TableParagraph"/>
              <w:tabs>
                <w:tab w:val="left" w:pos="1802"/>
                <w:tab w:val="left" w:pos="2407"/>
              </w:tabs>
              <w:spacing w:line="270" w:lineRule="exact"/>
              <w:ind w:left="0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Консультация</w:t>
            </w:r>
            <w:r w:rsidRPr="00D92727">
              <w:rPr>
                <w:sz w:val="24"/>
                <w:lang w:val="ru-RU"/>
              </w:rPr>
              <w:tab/>
              <w:t>для</w:t>
            </w:r>
            <w:r w:rsidRPr="00D92727">
              <w:rPr>
                <w:sz w:val="24"/>
                <w:lang w:val="ru-RU"/>
              </w:rPr>
              <w:tab/>
              <w:t>родителей</w:t>
            </w:r>
            <w:r w:rsidR="00794C56">
              <w:rPr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«Трудоустройство</w:t>
            </w:r>
            <w:r>
              <w:rPr>
                <w:sz w:val="24"/>
                <w:lang w:val="ru-RU"/>
              </w:rPr>
              <w:t xml:space="preserve"> и отдых </w:t>
            </w:r>
            <w:r w:rsidRPr="00D92727">
              <w:rPr>
                <w:spacing w:val="-1"/>
                <w:sz w:val="24"/>
                <w:lang w:val="ru-RU"/>
              </w:rPr>
              <w:t>подростков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D92727">
              <w:rPr>
                <w:spacing w:val="-57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в</w:t>
            </w:r>
            <w:r w:rsidRPr="00D92727">
              <w:rPr>
                <w:spacing w:val="58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период</w:t>
            </w:r>
            <w:r w:rsidRPr="00D92727">
              <w:rPr>
                <w:spacing w:val="2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летних</w:t>
            </w:r>
            <w:r w:rsidRPr="00D92727">
              <w:rPr>
                <w:spacing w:val="59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каникул»</w:t>
            </w:r>
          </w:p>
        </w:tc>
        <w:tc>
          <w:tcPr>
            <w:tcW w:w="1596" w:type="dxa"/>
          </w:tcPr>
          <w:p w:rsidR="006C2B4A" w:rsidRDefault="00CC1CC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  <w:p w:rsidR="006C2B4A" w:rsidRDefault="006C2B4A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6C2B4A" w:rsidRPr="009208FF" w:rsidRDefault="00CC1CC3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7A5F24" w:rsidRDefault="006C2B4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 w:rsidR="007A5F24">
              <w:rPr>
                <w:sz w:val="24"/>
              </w:rPr>
              <w:t>ай</w:t>
            </w:r>
            <w:proofErr w:type="spellEnd"/>
          </w:p>
          <w:p w:rsidR="006C2B4A" w:rsidRDefault="006C2B4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6C2B4A" w:rsidRDefault="006C2B4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6C2B4A" w:rsidRPr="006C2B4A" w:rsidRDefault="006C2B4A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40" w:type="dxa"/>
          </w:tcPr>
          <w:p w:rsidR="007A5F24" w:rsidRPr="007219ED" w:rsidRDefault="00CC1CC3" w:rsidP="00794C56">
            <w:pPr>
              <w:pStyle w:val="TableParagraph"/>
              <w:ind w:left="0" w:right="136"/>
              <w:rPr>
                <w:sz w:val="24"/>
                <w:lang w:val="ru-RU"/>
              </w:rPr>
            </w:pPr>
            <w:r w:rsidRPr="00AE1170">
              <w:rPr>
                <w:sz w:val="24"/>
                <w:lang w:val="ru-RU"/>
              </w:rPr>
              <w:t>Зам. директора по</w:t>
            </w:r>
            <w:r w:rsidRPr="00AE117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E1170">
              <w:rPr>
                <w:sz w:val="24"/>
                <w:lang w:val="ru-RU"/>
              </w:rPr>
              <w:t>УВР</w:t>
            </w:r>
            <w:proofErr w:type="gramStart"/>
            <w:r>
              <w:rPr>
                <w:sz w:val="24"/>
                <w:lang w:val="ru-RU"/>
              </w:rPr>
              <w:t>,з</w:t>
            </w:r>
            <w:proofErr w:type="gramEnd"/>
            <w:r w:rsidR="007A5F24" w:rsidRPr="007219ED">
              <w:rPr>
                <w:sz w:val="24"/>
                <w:lang w:val="ru-RU"/>
              </w:rPr>
              <w:t>ам</w:t>
            </w:r>
            <w:proofErr w:type="spellEnd"/>
            <w:r w:rsidR="007A5F24" w:rsidRPr="007219ED">
              <w:rPr>
                <w:sz w:val="24"/>
                <w:lang w:val="ru-RU"/>
              </w:rPr>
              <w:t>. директора по</w:t>
            </w:r>
            <w:r w:rsidR="007A5F24" w:rsidRPr="007219ED">
              <w:rPr>
                <w:spacing w:val="-58"/>
                <w:sz w:val="24"/>
                <w:lang w:val="ru-RU"/>
              </w:rPr>
              <w:t xml:space="preserve"> </w:t>
            </w:r>
            <w:r w:rsidR="007A5F24" w:rsidRPr="007219ED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 директора по воспитанию,</w:t>
            </w:r>
          </w:p>
          <w:p w:rsidR="007A5F24" w:rsidRPr="007219ED" w:rsidRDefault="00A14B53" w:rsidP="009E36B1">
            <w:pPr>
              <w:pStyle w:val="TableParagraph"/>
              <w:spacing w:line="270" w:lineRule="atLeast"/>
              <w:ind w:left="69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7A5F24" w:rsidRPr="007219ED">
              <w:rPr>
                <w:sz w:val="24"/>
                <w:lang w:val="ru-RU"/>
              </w:rPr>
              <w:t>лассные</w:t>
            </w:r>
            <w:r w:rsidR="007A5F24" w:rsidRPr="007219ED">
              <w:rPr>
                <w:spacing w:val="1"/>
                <w:sz w:val="24"/>
                <w:lang w:val="ru-RU"/>
              </w:rPr>
              <w:t xml:space="preserve"> </w:t>
            </w:r>
            <w:r w:rsidR="007A5F24" w:rsidRPr="007219ED">
              <w:rPr>
                <w:sz w:val="24"/>
                <w:lang w:val="ru-RU"/>
              </w:rPr>
              <w:t>руководители,</w:t>
            </w:r>
            <w:r w:rsidR="007A5F24" w:rsidRPr="007219E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п</w:t>
            </w:r>
            <w:r w:rsidR="007A5F24" w:rsidRPr="007219ED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</w:t>
            </w:r>
            <w:r w:rsidR="007A5F24" w:rsidRPr="007219ED">
              <w:rPr>
                <w:sz w:val="24"/>
                <w:lang w:val="ru-RU"/>
              </w:rPr>
              <w:t>агог-психолог</w:t>
            </w:r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56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Pr="007219ED" w:rsidRDefault="007A5F24" w:rsidP="001311B8">
            <w:pPr>
              <w:pStyle w:val="TableParagraph"/>
              <w:spacing w:line="256" w:lineRule="exact"/>
              <w:ind w:left="1588" w:right="158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Согласно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индивидуальным</w:t>
            </w:r>
            <w:r w:rsidRPr="007219ED">
              <w:rPr>
                <w:spacing w:val="-12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планам</w:t>
            </w:r>
            <w:r w:rsidRPr="007219ED">
              <w:rPr>
                <w:spacing w:val="-1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работы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классных</w:t>
            </w:r>
            <w:r w:rsidRPr="007219ED">
              <w:rPr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руководителей</w:t>
            </w:r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56" w:lineRule="exact"/>
              <w:ind w:left="1592" w:right="15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Pr="007219ED" w:rsidRDefault="007A5F24" w:rsidP="001311B8">
            <w:pPr>
              <w:pStyle w:val="TableParagraph"/>
              <w:spacing w:line="256" w:lineRule="exact"/>
              <w:ind w:left="1592" w:right="1581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Согласно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индивидуальным</w:t>
            </w:r>
            <w:r w:rsidRPr="007219ED">
              <w:rPr>
                <w:spacing w:val="-1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планам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работы</w:t>
            </w:r>
            <w:r w:rsidRPr="007219ED">
              <w:rPr>
                <w:spacing w:val="-8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учителей-предметников</w:t>
            </w:r>
          </w:p>
        </w:tc>
      </w:tr>
      <w:tr w:rsidR="007A5F24" w:rsidTr="001311B8">
        <w:trPr>
          <w:trHeight w:val="278"/>
        </w:trPr>
        <w:tc>
          <w:tcPr>
            <w:tcW w:w="10764" w:type="dxa"/>
            <w:gridSpan w:val="4"/>
          </w:tcPr>
          <w:p w:rsidR="007A5F24" w:rsidRPr="007219ED" w:rsidRDefault="007A5F24" w:rsidP="001311B8">
            <w:pPr>
              <w:pStyle w:val="TableParagraph"/>
              <w:spacing w:line="258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7219ED">
              <w:rPr>
                <w:b/>
                <w:sz w:val="24"/>
                <w:lang w:val="ru-RU"/>
              </w:rPr>
              <w:t>Курсы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внеурочной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деятельности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и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дополнительного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Pr="007219ED" w:rsidRDefault="007A5F24" w:rsidP="001311B8">
            <w:pPr>
              <w:pStyle w:val="TableParagraph"/>
              <w:spacing w:line="256" w:lineRule="exact"/>
              <w:ind w:left="1592" w:right="158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Согласно</w:t>
            </w:r>
            <w:r w:rsidRPr="007219ED">
              <w:rPr>
                <w:spacing w:val="-4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учебному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плану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по</w:t>
            </w:r>
            <w:r w:rsidRPr="007219ED">
              <w:rPr>
                <w:spacing w:val="-6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внеурочной</w:t>
            </w:r>
            <w:r w:rsidRPr="007219ED">
              <w:rPr>
                <w:spacing w:val="-5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деятельности</w:t>
            </w:r>
          </w:p>
        </w:tc>
      </w:tr>
    </w:tbl>
    <w:p w:rsidR="0082558C" w:rsidRPr="0096486C" w:rsidRDefault="0082558C" w:rsidP="00684E54">
      <w:pPr>
        <w:pStyle w:val="ConsPlusNormal"/>
        <w:spacing w:before="240"/>
        <w:ind w:right="740"/>
        <w:jc w:val="both"/>
      </w:pPr>
    </w:p>
    <w:sectPr w:rsidR="0082558C" w:rsidRPr="0096486C" w:rsidSect="0082558C">
      <w:footerReference w:type="default" r:id="rId11"/>
      <w:pgSz w:w="11910" w:h="16840"/>
      <w:pgMar w:top="284" w:right="720" w:bottom="720" w:left="720" w:header="0" w:footer="21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7B" w:rsidRDefault="00BA6F7B" w:rsidP="002F0257">
      <w:r>
        <w:separator/>
      </w:r>
    </w:p>
  </w:endnote>
  <w:endnote w:type="continuationSeparator" w:id="0">
    <w:p w:rsidR="00BA6F7B" w:rsidRDefault="00BA6F7B" w:rsidP="002F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63244"/>
      <w:docPartObj>
        <w:docPartGallery w:val="Page Numbers (Bottom of Page)"/>
        <w:docPartUnique/>
      </w:docPartObj>
    </w:sdtPr>
    <w:sdtContent>
      <w:p w:rsidR="002811EC" w:rsidRDefault="002811EC">
        <w:pPr>
          <w:pStyle w:val="ad"/>
          <w:jc w:val="center"/>
        </w:pPr>
        <w:fldSimple w:instr=" PAGE   \* MERGEFORMAT ">
          <w:r w:rsidR="00781785">
            <w:rPr>
              <w:noProof/>
            </w:rPr>
            <w:t>1</w:t>
          </w:r>
        </w:fldSimple>
      </w:p>
    </w:sdtContent>
  </w:sdt>
  <w:p w:rsidR="002811EC" w:rsidRDefault="002811E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63246"/>
      <w:docPartObj>
        <w:docPartGallery w:val="Page Numbers (Bottom of Page)"/>
        <w:docPartUnique/>
      </w:docPartObj>
    </w:sdtPr>
    <w:sdtContent>
      <w:p w:rsidR="002811EC" w:rsidRDefault="002811EC">
        <w:pPr>
          <w:pStyle w:val="ad"/>
          <w:jc w:val="center"/>
        </w:pPr>
        <w:fldSimple w:instr=" PAGE   \* MERGEFORMAT ">
          <w:r w:rsidR="00781785">
            <w:rPr>
              <w:noProof/>
            </w:rPr>
            <w:t>39</w:t>
          </w:r>
        </w:fldSimple>
      </w:p>
    </w:sdtContent>
  </w:sdt>
  <w:p w:rsidR="002811EC" w:rsidRDefault="002811E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7B" w:rsidRDefault="00BA6F7B" w:rsidP="002F0257">
      <w:r>
        <w:separator/>
      </w:r>
    </w:p>
  </w:footnote>
  <w:footnote w:type="continuationSeparator" w:id="0">
    <w:p w:rsidR="00BA6F7B" w:rsidRDefault="00BA6F7B" w:rsidP="002F0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1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2E95F71"/>
    <w:multiLevelType w:val="hybridMultilevel"/>
    <w:tmpl w:val="751A0378"/>
    <w:lvl w:ilvl="0" w:tplc="5B6E251A">
      <w:numFmt w:val="bullet"/>
      <w:lvlText w:val="-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E66B0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C526F836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3" w:tplc="E0E8CD4C">
      <w:numFmt w:val="bullet"/>
      <w:lvlText w:val="•"/>
      <w:lvlJc w:val="left"/>
      <w:pPr>
        <w:ind w:left="3521" w:hanging="428"/>
      </w:pPr>
      <w:rPr>
        <w:rFonts w:hint="default"/>
        <w:lang w:val="ru-RU" w:eastAsia="en-US" w:bidi="ar-SA"/>
      </w:rPr>
    </w:lvl>
    <w:lvl w:ilvl="4" w:tplc="586A541E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739C8B54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92486024">
      <w:numFmt w:val="bullet"/>
      <w:lvlText w:val="•"/>
      <w:lvlJc w:val="left"/>
      <w:pPr>
        <w:ind w:left="6823" w:hanging="428"/>
      </w:pPr>
      <w:rPr>
        <w:rFonts w:hint="default"/>
        <w:lang w:val="ru-RU" w:eastAsia="en-US" w:bidi="ar-SA"/>
      </w:rPr>
    </w:lvl>
    <w:lvl w:ilvl="7" w:tplc="A59E1AD2">
      <w:numFmt w:val="bullet"/>
      <w:lvlText w:val="•"/>
      <w:lvlJc w:val="left"/>
      <w:pPr>
        <w:ind w:left="7924" w:hanging="428"/>
      </w:pPr>
      <w:rPr>
        <w:rFonts w:hint="default"/>
        <w:lang w:val="ru-RU" w:eastAsia="en-US" w:bidi="ar-SA"/>
      </w:rPr>
    </w:lvl>
    <w:lvl w:ilvl="8" w:tplc="5420B6D6">
      <w:numFmt w:val="bullet"/>
      <w:lvlText w:val="•"/>
      <w:lvlJc w:val="left"/>
      <w:pPr>
        <w:ind w:left="9025" w:hanging="428"/>
      </w:pPr>
      <w:rPr>
        <w:rFonts w:hint="default"/>
        <w:lang w:val="ru-RU" w:eastAsia="en-US" w:bidi="ar-SA"/>
      </w:rPr>
    </w:lvl>
  </w:abstractNum>
  <w:abstractNum w:abstractNumId="5">
    <w:nsid w:val="0712008F"/>
    <w:multiLevelType w:val="hybridMultilevel"/>
    <w:tmpl w:val="34BC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73CBF"/>
    <w:multiLevelType w:val="multilevel"/>
    <w:tmpl w:val="5290D9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16" w:hanging="2160"/>
      </w:pPr>
      <w:rPr>
        <w:rFonts w:hint="default"/>
      </w:rPr>
    </w:lvl>
  </w:abstractNum>
  <w:abstractNum w:abstractNumId="7">
    <w:nsid w:val="139728E4"/>
    <w:multiLevelType w:val="hybridMultilevel"/>
    <w:tmpl w:val="F0E28EDA"/>
    <w:lvl w:ilvl="0" w:tplc="A65EE0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1A22C0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9FDA0630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B4D8407A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4" w:tplc="D5F83CDE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67CEB894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6" w:tplc="9446D9F4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7" w:tplc="FE603980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5D90B7F8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</w:abstractNum>
  <w:abstractNum w:abstractNumId="8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3F2246"/>
    <w:multiLevelType w:val="multilevel"/>
    <w:tmpl w:val="BD6C51A4"/>
    <w:lvl w:ilvl="0">
      <w:start w:val="3"/>
      <w:numFmt w:val="decimal"/>
      <w:lvlText w:val="%1"/>
      <w:lvlJc w:val="left"/>
      <w:pPr>
        <w:ind w:left="64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abstractNum w:abstractNumId="10">
    <w:nsid w:val="16AC0336"/>
    <w:multiLevelType w:val="hybridMultilevel"/>
    <w:tmpl w:val="3AAE7436"/>
    <w:lvl w:ilvl="0" w:tplc="CAE43014">
      <w:numFmt w:val="bullet"/>
      <w:lvlText w:val="-"/>
      <w:lvlJc w:val="left"/>
      <w:pPr>
        <w:ind w:left="12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1">
    <w:nsid w:val="1BB76EEB"/>
    <w:multiLevelType w:val="hybridMultilevel"/>
    <w:tmpl w:val="EDB00626"/>
    <w:lvl w:ilvl="0" w:tplc="4024F35C">
      <w:start w:val="1"/>
      <w:numFmt w:val="decimal"/>
      <w:lvlText w:val="%1."/>
      <w:lvlJc w:val="left"/>
      <w:pPr>
        <w:ind w:left="5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E455A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EFE85FB6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23C8F122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4A9A4DAC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2540801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D8CA7B10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ACBC2A56">
      <w:numFmt w:val="bullet"/>
      <w:lvlText w:val="•"/>
      <w:lvlJc w:val="left"/>
      <w:pPr>
        <w:ind w:left="8008" w:hanging="281"/>
      </w:pPr>
      <w:rPr>
        <w:rFonts w:hint="default"/>
        <w:lang w:val="ru-RU" w:eastAsia="en-US" w:bidi="ar-SA"/>
      </w:rPr>
    </w:lvl>
    <w:lvl w:ilvl="8" w:tplc="925C6F3A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12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86A0A"/>
    <w:multiLevelType w:val="hybridMultilevel"/>
    <w:tmpl w:val="A1BC2BFC"/>
    <w:lvl w:ilvl="0" w:tplc="D77084AC">
      <w:numFmt w:val="bullet"/>
      <w:lvlText w:val="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3A34DA">
      <w:numFmt w:val="bullet"/>
      <w:lvlText w:val="•"/>
      <w:lvlJc w:val="left"/>
      <w:pPr>
        <w:ind w:left="842" w:hanging="428"/>
      </w:pPr>
      <w:rPr>
        <w:rFonts w:hint="default"/>
        <w:lang w:val="ru-RU" w:eastAsia="en-US" w:bidi="ar-SA"/>
      </w:rPr>
    </w:lvl>
    <w:lvl w:ilvl="2" w:tplc="FEE8BA38">
      <w:numFmt w:val="bullet"/>
      <w:lvlText w:val="•"/>
      <w:lvlJc w:val="left"/>
      <w:pPr>
        <w:ind w:left="1144" w:hanging="428"/>
      </w:pPr>
      <w:rPr>
        <w:rFonts w:hint="default"/>
        <w:lang w:val="ru-RU" w:eastAsia="en-US" w:bidi="ar-SA"/>
      </w:rPr>
    </w:lvl>
    <w:lvl w:ilvl="3" w:tplc="8354BACA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4" w:tplc="75A81CCE">
      <w:numFmt w:val="bullet"/>
      <w:lvlText w:val="•"/>
      <w:lvlJc w:val="left"/>
      <w:pPr>
        <w:ind w:left="1748" w:hanging="428"/>
      </w:pPr>
      <w:rPr>
        <w:rFonts w:hint="default"/>
        <w:lang w:val="ru-RU" w:eastAsia="en-US" w:bidi="ar-SA"/>
      </w:rPr>
    </w:lvl>
    <w:lvl w:ilvl="5" w:tplc="4DB46836">
      <w:numFmt w:val="bullet"/>
      <w:lvlText w:val="•"/>
      <w:lvlJc w:val="left"/>
      <w:pPr>
        <w:ind w:left="2051" w:hanging="428"/>
      </w:pPr>
      <w:rPr>
        <w:rFonts w:hint="default"/>
        <w:lang w:val="ru-RU" w:eastAsia="en-US" w:bidi="ar-SA"/>
      </w:rPr>
    </w:lvl>
    <w:lvl w:ilvl="6" w:tplc="5B00688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7" w:tplc="9B1285BC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  <w:lvl w:ilvl="8" w:tplc="EF680596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</w:abstractNum>
  <w:abstractNum w:abstractNumId="14">
    <w:nsid w:val="24E35BD2"/>
    <w:multiLevelType w:val="hybridMultilevel"/>
    <w:tmpl w:val="A9D287D6"/>
    <w:lvl w:ilvl="0" w:tplc="9694254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CD39C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B36A969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9CD0691A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611CD1DA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1DD027A4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02F0F2B0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7" w:tplc="E2FEB956">
      <w:numFmt w:val="bullet"/>
      <w:lvlText w:val="•"/>
      <w:lvlJc w:val="left"/>
      <w:pPr>
        <w:ind w:left="7924" w:hanging="164"/>
      </w:pPr>
      <w:rPr>
        <w:rFonts w:hint="default"/>
        <w:lang w:val="ru-RU" w:eastAsia="en-US" w:bidi="ar-SA"/>
      </w:rPr>
    </w:lvl>
    <w:lvl w:ilvl="8" w:tplc="8DA2F1D8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abstractNum w:abstractNumId="15">
    <w:nsid w:val="256D09F3"/>
    <w:multiLevelType w:val="hybridMultilevel"/>
    <w:tmpl w:val="DC7C0FA0"/>
    <w:lvl w:ilvl="0" w:tplc="D8A84F4C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09364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F912D852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422E6276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C23C1BC4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ACEC60EE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1020F770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219A5268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F26E3068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16">
    <w:nsid w:val="269964A8"/>
    <w:multiLevelType w:val="multilevel"/>
    <w:tmpl w:val="979CD056"/>
    <w:lvl w:ilvl="0">
      <w:start w:val="1"/>
      <w:numFmt w:val="decimal"/>
      <w:lvlText w:val="%1."/>
      <w:lvlJc w:val="left"/>
      <w:pPr>
        <w:ind w:left="220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17">
    <w:nsid w:val="285E549C"/>
    <w:multiLevelType w:val="hybridMultilevel"/>
    <w:tmpl w:val="7E24AA54"/>
    <w:lvl w:ilvl="0" w:tplc="0B60C31A">
      <w:numFmt w:val="bullet"/>
      <w:lvlText w:val="-"/>
      <w:lvlJc w:val="left"/>
      <w:pPr>
        <w:ind w:left="32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02D7E">
      <w:numFmt w:val="bullet"/>
      <w:lvlText w:val="•"/>
      <w:lvlJc w:val="left"/>
      <w:pPr>
        <w:ind w:left="1410" w:hanging="354"/>
      </w:pPr>
      <w:rPr>
        <w:rFonts w:hint="default"/>
        <w:lang w:val="ru-RU" w:eastAsia="en-US" w:bidi="ar-SA"/>
      </w:rPr>
    </w:lvl>
    <w:lvl w:ilvl="2" w:tplc="9A6CB544">
      <w:numFmt w:val="bullet"/>
      <w:lvlText w:val="•"/>
      <w:lvlJc w:val="left"/>
      <w:pPr>
        <w:ind w:left="2501" w:hanging="354"/>
      </w:pPr>
      <w:rPr>
        <w:rFonts w:hint="default"/>
        <w:lang w:val="ru-RU" w:eastAsia="en-US" w:bidi="ar-SA"/>
      </w:rPr>
    </w:lvl>
    <w:lvl w:ilvl="3" w:tplc="76F4D9B8">
      <w:numFmt w:val="bullet"/>
      <w:lvlText w:val="•"/>
      <w:lvlJc w:val="left"/>
      <w:pPr>
        <w:ind w:left="3591" w:hanging="354"/>
      </w:pPr>
      <w:rPr>
        <w:rFonts w:hint="default"/>
        <w:lang w:val="ru-RU" w:eastAsia="en-US" w:bidi="ar-SA"/>
      </w:rPr>
    </w:lvl>
    <w:lvl w:ilvl="4" w:tplc="10108492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705E5036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8DE04DCA">
      <w:numFmt w:val="bullet"/>
      <w:lvlText w:val="•"/>
      <w:lvlJc w:val="left"/>
      <w:pPr>
        <w:ind w:left="6863" w:hanging="354"/>
      </w:pPr>
      <w:rPr>
        <w:rFonts w:hint="default"/>
        <w:lang w:val="ru-RU" w:eastAsia="en-US" w:bidi="ar-SA"/>
      </w:rPr>
    </w:lvl>
    <w:lvl w:ilvl="7" w:tplc="D1927C84">
      <w:numFmt w:val="bullet"/>
      <w:lvlText w:val="•"/>
      <w:lvlJc w:val="left"/>
      <w:pPr>
        <w:ind w:left="7954" w:hanging="354"/>
      </w:pPr>
      <w:rPr>
        <w:rFonts w:hint="default"/>
        <w:lang w:val="ru-RU" w:eastAsia="en-US" w:bidi="ar-SA"/>
      </w:rPr>
    </w:lvl>
    <w:lvl w:ilvl="8" w:tplc="471A01AE">
      <w:numFmt w:val="bullet"/>
      <w:lvlText w:val="•"/>
      <w:lvlJc w:val="left"/>
      <w:pPr>
        <w:ind w:left="9045" w:hanging="354"/>
      </w:pPr>
      <w:rPr>
        <w:rFonts w:hint="default"/>
        <w:lang w:val="ru-RU" w:eastAsia="en-US" w:bidi="ar-SA"/>
      </w:rPr>
    </w:lvl>
  </w:abstractNum>
  <w:abstractNum w:abstractNumId="18">
    <w:nsid w:val="2E8D1293"/>
    <w:multiLevelType w:val="hybridMultilevel"/>
    <w:tmpl w:val="8D44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64346"/>
    <w:multiLevelType w:val="multilevel"/>
    <w:tmpl w:val="979CD056"/>
    <w:lvl w:ilvl="0">
      <w:start w:val="1"/>
      <w:numFmt w:val="decimal"/>
      <w:lvlText w:val="%1."/>
      <w:lvlJc w:val="left"/>
      <w:pPr>
        <w:ind w:left="220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20">
    <w:nsid w:val="33574B11"/>
    <w:multiLevelType w:val="multilevel"/>
    <w:tmpl w:val="18D4F9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3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60" w:hanging="2160"/>
      </w:pPr>
      <w:rPr>
        <w:rFonts w:hint="default"/>
      </w:rPr>
    </w:lvl>
  </w:abstractNum>
  <w:abstractNum w:abstractNumId="21">
    <w:nsid w:val="34B6685F"/>
    <w:multiLevelType w:val="hybridMultilevel"/>
    <w:tmpl w:val="C2409D24"/>
    <w:lvl w:ilvl="0" w:tplc="E3AA6C4C">
      <w:start w:val="1"/>
      <w:numFmt w:val="decimal"/>
      <w:lvlText w:val="%1."/>
      <w:lvlJc w:val="left"/>
      <w:pPr>
        <w:ind w:left="220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AB2AA">
      <w:numFmt w:val="bullet"/>
      <w:lvlText w:val="•"/>
      <w:lvlJc w:val="left"/>
      <w:pPr>
        <w:ind w:left="1320" w:hanging="321"/>
      </w:pPr>
      <w:rPr>
        <w:rFonts w:hint="default"/>
        <w:lang w:val="ru-RU" w:eastAsia="en-US" w:bidi="ar-SA"/>
      </w:rPr>
    </w:lvl>
    <w:lvl w:ilvl="2" w:tplc="B224B4C0">
      <w:numFmt w:val="bullet"/>
      <w:lvlText w:val="•"/>
      <w:lvlJc w:val="left"/>
      <w:pPr>
        <w:ind w:left="2421" w:hanging="321"/>
      </w:pPr>
      <w:rPr>
        <w:rFonts w:hint="default"/>
        <w:lang w:val="ru-RU" w:eastAsia="en-US" w:bidi="ar-SA"/>
      </w:rPr>
    </w:lvl>
    <w:lvl w:ilvl="3" w:tplc="E1F049FA">
      <w:numFmt w:val="bullet"/>
      <w:lvlText w:val="•"/>
      <w:lvlJc w:val="left"/>
      <w:pPr>
        <w:ind w:left="3521" w:hanging="321"/>
      </w:pPr>
      <w:rPr>
        <w:rFonts w:hint="default"/>
        <w:lang w:val="ru-RU" w:eastAsia="en-US" w:bidi="ar-SA"/>
      </w:rPr>
    </w:lvl>
    <w:lvl w:ilvl="4" w:tplc="817E47EA">
      <w:numFmt w:val="bullet"/>
      <w:lvlText w:val="•"/>
      <w:lvlJc w:val="left"/>
      <w:pPr>
        <w:ind w:left="4622" w:hanging="321"/>
      </w:pPr>
      <w:rPr>
        <w:rFonts w:hint="default"/>
        <w:lang w:val="ru-RU" w:eastAsia="en-US" w:bidi="ar-SA"/>
      </w:rPr>
    </w:lvl>
    <w:lvl w:ilvl="5" w:tplc="70A8738A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F404D8B0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6B46FC7A">
      <w:numFmt w:val="bullet"/>
      <w:lvlText w:val="•"/>
      <w:lvlJc w:val="left"/>
      <w:pPr>
        <w:ind w:left="7924" w:hanging="321"/>
      </w:pPr>
      <w:rPr>
        <w:rFonts w:hint="default"/>
        <w:lang w:val="ru-RU" w:eastAsia="en-US" w:bidi="ar-SA"/>
      </w:rPr>
    </w:lvl>
    <w:lvl w:ilvl="8" w:tplc="669CE368">
      <w:numFmt w:val="bullet"/>
      <w:lvlText w:val="•"/>
      <w:lvlJc w:val="left"/>
      <w:pPr>
        <w:ind w:left="9025" w:hanging="321"/>
      </w:pPr>
      <w:rPr>
        <w:rFonts w:hint="default"/>
        <w:lang w:val="ru-RU" w:eastAsia="en-US" w:bidi="ar-SA"/>
      </w:rPr>
    </w:lvl>
  </w:abstractNum>
  <w:abstractNum w:abstractNumId="22">
    <w:nsid w:val="352B7540"/>
    <w:multiLevelType w:val="hybridMultilevel"/>
    <w:tmpl w:val="A00EE3D2"/>
    <w:lvl w:ilvl="0" w:tplc="6BF29D68">
      <w:start w:val="1"/>
      <w:numFmt w:val="decimal"/>
      <w:lvlText w:val="%1."/>
      <w:lvlJc w:val="left"/>
      <w:pPr>
        <w:ind w:left="220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3EC">
      <w:numFmt w:val="bullet"/>
      <w:lvlText w:val="•"/>
      <w:lvlJc w:val="left"/>
      <w:pPr>
        <w:ind w:left="1320" w:hanging="461"/>
      </w:pPr>
      <w:rPr>
        <w:rFonts w:hint="default"/>
        <w:lang w:val="ru-RU" w:eastAsia="en-US" w:bidi="ar-SA"/>
      </w:rPr>
    </w:lvl>
    <w:lvl w:ilvl="2" w:tplc="898656FE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3" w:tplc="E9D656F2">
      <w:numFmt w:val="bullet"/>
      <w:lvlText w:val="•"/>
      <w:lvlJc w:val="left"/>
      <w:pPr>
        <w:ind w:left="3521" w:hanging="461"/>
      </w:pPr>
      <w:rPr>
        <w:rFonts w:hint="default"/>
        <w:lang w:val="ru-RU" w:eastAsia="en-US" w:bidi="ar-SA"/>
      </w:rPr>
    </w:lvl>
    <w:lvl w:ilvl="4" w:tplc="F934F4E4">
      <w:numFmt w:val="bullet"/>
      <w:lvlText w:val="•"/>
      <w:lvlJc w:val="left"/>
      <w:pPr>
        <w:ind w:left="4622" w:hanging="461"/>
      </w:pPr>
      <w:rPr>
        <w:rFonts w:hint="default"/>
        <w:lang w:val="ru-RU" w:eastAsia="en-US" w:bidi="ar-SA"/>
      </w:rPr>
    </w:lvl>
    <w:lvl w:ilvl="5" w:tplc="8F4282C4">
      <w:numFmt w:val="bullet"/>
      <w:lvlText w:val="•"/>
      <w:lvlJc w:val="left"/>
      <w:pPr>
        <w:ind w:left="5723" w:hanging="461"/>
      </w:pPr>
      <w:rPr>
        <w:rFonts w:hint="default"/>
        <w:lang w:val="ru-RU" w:eastAsia="en-US" w:bidi="ar-SA"/>
      </w:rPr>
    </w:lvl>
    <w:lvl w:ilvl="6" w:tplc="1B748E16">
      <w:numFmt w:val="bullet"/>
      <w:lvlText w:val="•"/>
      <w:lvlJc w:val="left"/>
      <w:pPr>
        <w:ind w:left="6823" w:hanging="461"/>
      </w:pPr>
      <w:rPr>
        <w:rFonts w:hint="default"/>
        <w:lang w:val="ru-RU" w:eastAsia="en-US" w:bidi="ar-SA"/>
      </w:rPr>
    </w:lvl>
    <w:lvl w:ilvl="7" w:tplc="6B88B6BA"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  <w:lvl w:ilvl="8" w:tplc="79BA4C4A">
      <w:numFmt w:val="bullet"/>
      <w:lvlText w:val="•"/>
      <w:lvlJc w:val="left"/>
      <w:pPr>
        <w:ind w:left="9025" w:hanging="461"/>
      </w:pPr>
      <w:rPr>
        <w:rFonts w:hint="default"/>
        <w:lang w:val="ru-RU" w:eastAsia="en-US" w:bidi="ar-SA"/>
      </w:rPr>
    </w:lvl>
  </w:abstractNum>
  <w:abstractNum w:abstractNumId="23">
    <w:nsid w:val="364705EC"/>
    <w:multiLevelType w:val="hybridMultilevel"/>
    <w:tmpl w:val="B32A01FA"/>
    <w:lvl w:ilvl="0" w:tplc="495CB3D4">
      <w:numFmt w:val="bullet"/>
      <w:lvlText w:val="-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E8B7A">
      <w:numFmt w:val="bullet"/>
      <w:lvlText w:val="•"/>
      <w:lvlJc w:val="left"/>
      <w:pPr>
        <w:ind w:left="1320" w:hanging="315"/>
      </w:pPr>
      <w:rPr>
        <w:rFonts w:hint="default"/>
        <w:lang w:val="ru-RU" w:eastAsia="en-US" w:bidi="ar-SA"/>
      </w:rPr>
    </w:lvl>
    <w:lvl w:ilvl="2" w:tplc="282209FA">
      <w:numFmt w:val="bullet"/>
      <w:lvlText w:val="•"/>
      <w:lvlJc w:val="left"/>
      <w:pPr>
        <w:ind w:left="2421" w:hanging="315"/>
      </w:pPr>
      <w:rPr>
        <w:rFonts w:hint="default"/>
        <w:lang w:val="ru-RU" w:eastAsia="en-US" w:bidi="ar-SA"/>
      </w:rPr>
    </w:lvl>
    <w:lvl w:ilvl="3" w:tplc="26A84CF0">
      <w:numFmt w:val="bullet"/>
      <w:lvlText w:val="•"/>
      <w:lvlJc w:val="left"/>
      <w:pPr>
        <w:ind w:left="3521" w:hanging="315"/>
      </w:pPr>
      <w:rPr>
        <w:rFonts w:hint="default"/>
        <w:lang w:val="ru-RU" w:eastAsia="en-US" w:bidi="ar-SA"/>
      </w:rPr>
    </w:lvl>
    <w:lvl w:ilvl="4" w:tplc="F118D0CE">
      <w:numFmt w:val="bullet"/>
      <w:lvlText w:val="•"/>
      <w:lvlJc w:val="left"/>
      <w:pPr>
        <w:ind w:left="4622" w:hanging="315"/>
      </w:pPr>
      <w:rPr>
        <w:rFonts w:hint="default"/>
        <w:lang w:val="ru-RU" w:eastAsia="en-US" w:bidi="ar-SA"/>
      </w:rPr>
    </w:lvl>
    <w:lvl w:ilvl="5" w:tplc="2DE061F4">
      <w:numFmt w:val="bullet"/>
      <w:lvlText w:val="•"/>
      <w:lvlJc w:val="left"/>
      <w:pPr>
        <w:ind w:left="5723" w:hanging="315"/>
      </w:pPr>
      <w:rPr>
        <w:rFonts w:hint="default"/>
        <w:lang w:val="ru-RU" w:eastAsia="en-US" w:bidi="ar-SA"/>
      </w:rPr>
    </w:lvl>
    <w:lvl w:ilvl="6" w:tplc="21F882DE"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 w:tplc="0C2A1896">
      <w:numFmt w:val="bullet"/>
      <w:lvlText w:val="•"/>
      <w:lvlJc w:val="left"/>
      <w:pPr>
        <w:ind w:left="7924" w:hanging="315"/>
      </w:pPr>
      <w:rPr>
        <w:rFonts w:hint="default"/>
        <w:lang w:val="ru-RU" w:eastAsia="en-US" w:bidi="ar-SA"/>
      </w:rPr>
    </w:lvl>
    <w:lvl w:ilvl="8" w:tplc="71B6EA0C">
      <w:numFmt w:val="bullet"/>
      <w:lvlText w:val="•"/>
      <w:lvlJc w:val="left"/>
      <w:pPr>
        <w:ind w:left="9025" w:hanging="315"/>
      </w:pPr>
      <w:rPr>
        <w:rFonts w:hint="default"/>
        <w:lang w:val="ru-RU" w:eastAsia="en-US" w:bidi="ar-SA"/>
      </w:rPr>
    </w:lvl>
  </w:abstractNum>
  <w:abstractNum w:abstractNumId="24">
    <w:nsid w:val="3B1A102E"/>
    <w:multiLevelType w:val="hybridMultilevel"/>
    <w:tmpl w:val="DFC07CAC"/>
    <w:lvl w:ilvl="0" w:tplc="72103C76">
      <w:start w:val="1"/>
      <w:numFmt w:val="decimal"/>
      <w:lvlText w:val="%1."/>
      <w:lvlJc w:val="left"/>
      <w:pPr>
        <w:ind w:left="220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AC954">
      <w:numFmt w:val="bullet"/>
      <w:lvlText w:val="•"/>
      <w:lvlJc w:val="left"/>
      <w:pPr>
        <w:ind w:left="1320" w:hanging="416"/>
      </w:pPr>
      <w:rPr>
        <w:rFonts w:hint="default"/>
        <w:lang w:val="ru-RU" w:eastAsia="en-US" w:bidi="ar-SA"/>
      </w:rPr>
    </w:lvl>
    <w:lvl w:ilvl="2" w:tplc="28362C0C">
      <w:numFmt w:val="bullet"/>
      <w:lvlText w:val="•"/>
      <w:lvlJc w:val="left"/>
      <w:pPr>
        <w:ind w:left="2421" w:hanging="416"/>
      </w:pPr>
      <w:rPr>
        <w:rFonts w:hint="default"/>
        <w:lang w:val="ru-RU" w:eastAsia="en-US" w:bidi="ar-SA"/>
      </w:rPr>
    </w:lvl>
    <w:lvl w:ilvl="3" w:tplc="37228048">
      <w:numFmt w:val="bullet"/>
      <w:lvlText w:val="•"/>
      <w:lvlJc w:val="left"/>
      <w:pPr>
        <w:ind w:left="3521" w:hanging="416"/>
      </w:pPr>
      <w:rPr>
        <w:rFonts w:hint="default"/>
        <w:lang w:val="ru-RU" w:eastAsia="en-US" w:bidi="ar-SA"/>
      </w:rPr>
    </w:lvl>
    <w:lvl w:ilvl="4" w:tplc="BA82C150">
      <w:numFmt w:val="bullet"/>
      <w:lvlText w:val="•"/>
      <w:lvlJc w:val="left"/>
      <w:pPr>
        <w:ind w:left="4622" w:hanging="416"/>
      </w:pPr>
      <w:rPr>
        <w:rFonts w:hint="default"/>
        <w:lang w:val="ru-RU" w:eastAsia="en-US" w:bidi="ar-SA"/>
      </w:rPr>
    </w:lvl>
    <w:lvl w:ilvl="5" w:tplc="B0A41336">
      <w:numFmt w:val="bullet"/>
      <w:lvlText w:val="•"/>
      <w:lvlJc w:val="left"/>
      <w:pPr>
        <w:ind w:left="5723" w:hanging="416"/>
      </w:pPr>
      <w:rPr>
        <w:rFonts w:hint="default"/>
        <w:lang w:val="ru-RU" w:eastAsia="en-US" w:bidi="ar-SA"/>
      </w:rPr>
    </w:lvl>
    <w:lvl w:ilvl="6" w:tplc="5D945FAE">
      <w:numFmt w:val="bullet"/>
      <w:lvlText w:val="•"/>
      <w:lvlJc w:val="left"/>
      <w:pPr>
        <w:ind w:left="6823" w:hanging="416"/>
      </w:pPr>
      <w:rPr>
        <w:rFonts w:hint="default"/>
        <w:lang w:val="ru-RU" w:eastAsia="en-US" w:bidi="ar-SA"/>
      </w:rPr>
    </w:lvl>
    <w:lvl w:ilvl="7" w:tplc="F3C200E2">
      <w:numFmt w:val="bullet"/>
      <w:lvlText w:val="•"/>
      <w:lvlJc w:val="left"/>
      <w:pPr>
        <w:ind w:left="7924" w:hanging="416"/>
      </w:pPr>
      <w:rPr>
        <w:rFonts w:hint="default"/>
        <w:lang w:val="ru-RU" w:eastAsia="en-US" w:bidi="ar-SA"/>
      </w:rPr>
    </w:lvl>
    <w:lvl w:ilvl="8" w:tplc="286E5A7E">
      <w:numFmt w:val="bullet"/>
      <w:lvlText w:val="•"/>
      <w:lvlJc w:val="left"/>
      <w:pPr>
        <w:ind w:left="9025" w:hanging="416"/>
      </w:pPr>
      <w:rPr>
        <w:rFonts w:hint="default"/>
        <w:lang w:val="ru-RU" w:eastAsia="en-US" w:bidi="ar-SA"/>
      </w:rPr>
    </w:lvl>
  </w:abstractNum>
  <w:abstractNum w:abstractNumId="25">
    <w:nsid w:val="3BFB4C8F"/>
    <w:multiLevelType w:val="multilevel"/>
    <w:tmpl w:val="B78CE6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2160"/>
      </w:pPr>
      <w:rPr>
        <w:rFonts w:hint="default"/>
      </w:rPr>
    </w:lvl>
  </w:abstractNum>
  <w:abstractNum w:abstractNumId="26">
    <w:nsid w:val="3C1D587E"/>
    <w:multiLevelType w:val="multilevel"/>
    <w:tmpl w:val="979CD056"/>
    <w:lvl w:ilvl="0">
      <w:start w:val="1"/>
      <w:numFmt w:val="decimal"/>
      <w:lvlText w:val="%1."/>
      <w:lvlJc w:val="left"/>
      <w:pPr>
        <w:ind w:left="220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27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C08CE"/>
    <w:multiLevelType w:val="hybridMultilevel"/>
    <w:tmpl w:val="D10C3926"/>
    <w:lvl w:ilvl="0" w:tplc="F25EC45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126F3E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0EFAD6F0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 w:tplc="605C476A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4" w:tplc="1C16FF2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E6862D34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7432451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7" w:tplc="0736251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8" w:tplc="0694A02C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</w:abstractNum>
  <w:abstractNum w:abstractNumId="29">
    <w:nsid w:val="47CB014F"/>
    <w:multiLevelType w:val="hybridMultilevel"/>
    <w:tmpl w:val="AE301DC0"/>
    <w:lvl w:ilvl="0" w:tplc="A1D2873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B6375C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448C009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E532535A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4" w:tplc="3A74C69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81C03634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6" w:tplc="B018401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7" w:tplc="0EE6F8B4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8" w:tplc="B39E613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</w:abstractNum>
  <w:abstractNum w:abstractNumId="30">
    <w:nsid w:val="4C854138"/>
    <w:multiLevelType w:val="multilevel"/>
    <w:tmpl w:val="87682D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2160"/>
      </w:pPr>
      <w:rPr>
        <w:rFonts w:hint="default"/>
      </w:rPr>
    </w:lvl>
  </w:abstractNum>
  <w:abstractNum w:abstractNumId="31">
    <w:nsid w:val="4D487B7A"/>
    <w:multiLevelType w:val="multilevel"/>
    <w:tmpl w:val="B01C9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0" w:hanging="2160"/>
      </w:pPr>
      <w:rPr>
        <w:rFonts w:hint="default"/>
      </w:rPr>
    </w:lvl>
  </w:abstractNum>
  <w:abstractNum w:abstractNumId="3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35A725E"/>
    <w:multiLevelType w:val="hybridMultilevel"/>
    <w:tmpl w:val="C4965884"/>
    <w:lvl w:ilvl="0" w:tplc="4D8EC93A">
      <w:numFmt w:val="bullet"/>
      <w:lvlText w:val=""/>
      <w:lvlJc w:val="left"/>
      <w:pPr>
        <w:ind w:left="22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A04052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EDF45D7E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3C3661AA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309C2EE2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20D4B088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EADA33D6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0BCE2D5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BA3AF930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34">
    <w:nsid w:val="575B151A"/>
    <w:multiLevelType w:val="hybridMultilevel"/>
    <w:tmpl w:val="849E14E8"/>
    <w:lvl w:ilvl="0" w:tplc="8AC64308">
      <w:numFmt w:val="bullet"/>
      <w:lvlText w:val="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20414C">
      <w:numFmt w:val="bullet"/>
      <w:lvlText w:val="•"/>
      <w:lvlJc w:val="left"/>
      <w:pPr>
        <w:ind w:left="1932" w:hanging="286"/>
      </w:pPr>
      <w:rPr>
        <w:rFonts w:hint="default"/>
        <w:lang w:val="ru-RU" w:eastAsia="en-US" w:bidi="ar-SA"/>
      </w:rPr>
    </w:lvl>
    <w:lvl w:ilvl="2" w:tplc="85C095F0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B3DCA960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4" w:tplc="6408F23A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436284B2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3060332E">
      <w:numFmt w:val="bullet"/>
      <w:lvlText w:val="•"/>
      <w:lvlJc w:val="left"/>
      <w:pPr>
        <w:ind w:left="7095" w:hanging="286"/>
      </w:pPr>
      <w:rPr>
        <w:rFonts w:hint="default"/>
        <w:lang w:val="ru-RU" w:eastAsia="en-US" w:bidi="ar-SA"/>
      </w:rPr>
    </w:lvl>
    <w:lvl w:ilvl="7" w:tplc="F7E496A6">
      <w:numFmt w:val="bullet"/>
      <w:lvlText w:val="•"/>
      <w:lvlJc w:val="left"/>
      <w:pPr>
        <w:ind w:left="8128" w:hanging="286"/>
      </w:pPr>
      <w:rPr>
        <w:rFonts w:hint="default"/>
        <w:lang w:val="ru-RU" w:eastAsia="en-US" w:bidi="ar-SA"/>
      </w:rPr>
    </w:lvl>
    <w:lvl w:ilvl="8" w:tplc="F14A2D8C">
      <w:numFmt w:val="bullet"/>
      <w:lvlText w:val="•"/>
      <w:lvlJc w:val="left"/>
      <w:pPr>
        <w:ind w:left="9161" w:hanging="286"/>
      </w:pPr>
      <w:rPr>
        <w:rFonts w:hint="default"/>
        <w:lang w:val="ru-RU" w:eastAsia="en-US" w:bidi="ar-SA"/>
      </w:rPr>
    </w:lvl>
  </w:abstractNum>
  <w:abstractNum w:abstractNumId="35">
    <w:nsid w:val="5804516B"/>
    <w:multiLevelType w:val="hybridMultilevel"/>
    <w:tmpl w:val="53BE32EA"/>
    <w:lvl w:ilvl="0" w:tplc="C4FC8A0E">
      <w:numFmt w:val="bullet"/>
      <w:lvlText w:val=""/>
      <w:lvlJc w:val="left"/>
      <w:pPr>
        <w:ind w:left="146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206216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2" w:tplc="4B1023CA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3" w:tplc="6F0E0538"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4" w:tplc="B7A6E27C">
      <w:numFmt w:val="bullet"/>
      <w:lvlText w:val="•"/>
      <w:lvlJc w:val="left"/>
      <w:pPr>
        <w:ind w:left="5366" w:hanging="567"/>
      </w:pPr>
      <w:rPr>
        <w:rFonts w:hint="default"/>
        <w:lang w:val="ru-RU" w:eastAsia="en-US" w:bidi="ar-SA"/>
      </w:rPr>
    </w:lvl>
    <w:lvl w:ilvl="5" w:tplc="52E69C6E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C7CC8450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7" w:tplc="531E0D16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  <w:lvl w:ilvl="8" w:tplc="82BE150C">
      <w:numFmt w:val="bullet"/>
      <w:lvlText w:val="•"/>
      <w:lvlJc w:val="left"/>
      <w:pPr>
        <w:ind w:left="9273" w:hanging="567"/>
      </w:pPr>
      <w:rPr>
        <w:rFonts w:hint="default"/>
        <w:lang w:val="ru-RU" w:eastAsia="en-US" w:bidi="ar-SA"/>
      </w:rPr>
    </w:lvl>
  </w:abstractNum>
  <w:abstractNum w:abstractNumId="36">
    <w:nsid w:val="59C074BA"/>
    <w:multiLevelType w:val="multilevel"/>
    <w:tmpl w:val="921EF0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56" w:hanging="2160"/>
      </w:pPr>
      <w:rPr>
        <w:rFonts w:hint="default"/>
      </w:rPr>
    </w:lvl>
  </w:abstractNum>
  <w:abstractNum w:abstractNumId="37">
    <w:nsid w:val="5C992D82"/>
    <w:multiLevelType w:val="multilevel"/>
    <w:tmpl w:val="19506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2160"/>
      </w:pPr>
      <w:rPr>
        <w:rFonts w:hint="default"/>
      </w:rPr>
    </w:lvl>
  </w:abstractNum>
  <w:abstractNum w:abstractNumId="38">
    <w:nsid w:val="5E39081F"/>
    <w:multiLevelType w:val="hybridMultilevel"/>
    <w:tmpl w:val="A00EE3D2"/>
    <w:lvl w:ilvl="0" w:tplc="6BF29D68">
      <w:start w:val="1"/>
      <w:numFmt w:val="decimal"/>
      <w:lvlText w:val="%1."/>
      <w:lvlJc w:val="left"/>
      <w:pPr>
        <w:ind w:left="745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3EC">
      <w:numFmt w:val="bullet"/>
      <w:lvlText w:val="•"/>
      <w:lvlJc w:val="left"/>
      <w:pPr>
        <w:ind w:left="1320" w:hanging="461"/>
      </w:pPr>
      <w:rPr>
        <w:rFonts w:hint="default"/>
        <w:lang w:val="ru-RU" w:eastAsia="en-US" w:bidi="ar-SA"/>
      </w:rPr>
    </w:lvl>
    <w:lvl w:ilvl="2" w:tplc="898656FE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3" w:tplc="E9D656F2">
      <w:numFmt w:val="bullet"/>
      <w:lvlText w:val="•"/>
      <w:lvlJc w:val="left"/>
      <w:pPr>
        <w:ind w:left="3521" w:hanging="461"/>
      </w:pPr>
      <w:rPr>
        <w:rFonts w:hint="default"/>
        <w:lang w:val="ru-RU" w:eastAsia="en-US" w:bidi="ar-SA"/>
      </w:rPr>
    </w:lvl>
    <w:lvl w:ilvl="4" w:tplc="F934F4E4">
      <w:numFmt w:val="bullet"/>
      <w:lvlText w:val="•"/>
      <w:lvlJc w:val="left"/>
      <w:pPr>
        <w:ind w:left="4622" w:hanging="461"/>
      </w:pPr>
      <w:rPr>
        <w:rFonts w:hint="default"/>
        <w:lang w:val="ru-RU" w:eastAsia="en-US" w:bidi="ar-SA"/>
      </w:rPr>
    </w:lvl>
    <w:lvl w:ilvl="5" w:tplc="8F4282C4">
      <w:numFmt w:val="bullet"/>
      <w:lvlText w:val="•"/>
      <w:lvlJc w:val="left"/>
      <w:pPr>
        <w:ind w:left="5723" w:hanging="461"/>
      </w:pPr>
      <w:rPr>
        <w:rFonts w:hint="default"/>
        <w:lang w:val="ru-RU" w:eastAsia="en-US" w:bidi="ar-SA"/>
      </w:rPr>
    </w:lvl>
    <w:lvl w:ilvl="6" w:tplc="1B748E16">
      <w:numFmt w:val="bullet"/>
      <w:lvlText w:val="•"/>
      <w:lvlJc w:val="left"/>
      <w:pPr>
        <w:ind w:left="6823" w:hanging="461"/>
      </w:pPr>
      <w:rPr>
        <w:rFonts w:hint="default"/>
        <w:lang w:val="ru-RU" w:eastAsia="en-US" w:bidi="ar-SA"/>
      </w:rPr>
    </w:lvl>
    <w:lvl w:ilvl="7" w:tplc="6B88B6BA"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  <w:lvl w:ilvl="8" w:tplc="79BA4C4A">
      <w:numFmt w:val="bullet"/>
      <w:lvlText w:val="•"/>
      <w:lvlJc w:val="left"/>
      <w:pPr>
        <w:ind w:left="9025" w:hanging="461"/>
      </w:pPr>
      <w:rPr>
        <w:rFonts w:hint="default"/>
        <w:lang w:val="ru-RU" w:eastAsia="en-US" w:bidi="ar-SA"/>
      </w:rPr>
    </w:lvl>
  </w:abstractNum>
  <w:abstractNum w:abstractNumId="39">
    <w:nsid w:val="5EE94832"/>
    <w:multiLevelType w:val="hybridMultilevel"/>
    <w:tmpl w:val="E070B5F4"/>
    <w:lvl w:ilvl="0" w:tplc="CAE4301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5EE930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2" w:tplc="617AE588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3" w:tplc="46AE1048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4" w:tplc="1646D074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5" w:tplc="822AFC9A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3ADA447C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7" w:tplc="9D683F6C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8" w:tplc="99C0E7C8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</w:abstractNum>
  <w:abstractNum w:abstractNumId="4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C141C"/>
    <w:multiLevelType w:val="hybridMultilevel"/>
    <w:tmpl w:val="41BE8A46"/>
    <w:lvl w:ilvl="0" w:tplc="05ACFC8A">
      <w:start w:val="1"/>
      <w:numFmt w:val="decimal"/>
      <w:lvlText w:val="%1."/>
      <w:lvlJc w:val="left"/>
      <w:pPr>
        <w:ind w:left="220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46DB4">
      <w:numFmt w:val="bullet"/>
      <w:lvlText w:val="•"/>
      <w:lvlJc w:val="left"/>
      <w:pPr>
        <w:ind w:left="1320" w:hanging="401"/>
      </w:pPr>
      <w:rPr>
        <w:rFonts w:hint="default"/>
        <w:lang w:val="ru-RU" w:eastAsia="en-US" w:bidi="ar-SA"/>
      </w:rPr>
    </w:lvl>
    <w:lvl w:ilvl="2" w:tplc="F5C08F04">
      <w:numFmt w:val="bullet"/>
      <w:lvlText w:val="•"/>
      <w:lvlJc w:val="left"/>
      <w:pPr>
        <w:ind w:left="2421" w:hanging="401"/>
      </w:pPr>
      <w:rPr>
        <w:rFonts w:hint="default"/>
        <w:lang w:val="ru-RU" w:eastAsia="en-US" w:bidi="ar-SA"/>
      </w:rPr>
    </w:lvl>
    <w:lvl w:ilvl="3" w:tplc="F32ED4BE">
      <w:numFmt w:val="bullet"/>
      <w:lvlText w:val="•"/>
      <w:lvlJc w:val="left"/>
      <w:pPr>
        <w:ind w:left="3521" w:hanging="401"/>
      </w:pPr>
      <w:rPr>
        <w:rFonts w:hint="default"/>
        <w:lang w:val="ru-RU" w:eastAsia="en-US" w:bidi="ar-SA"/>
      </w:rPr>
    </w:lvl>
    <w:lvl w:ilvl="4" w:tplc="FAAACF7E">
      <w:numFmt w:val="bullet"/>
      <w:lvlText w:val="•"/>
      <w:lvlJc w:val="left"/>
      <w:pPr>
        <w:ind w:left="4622" w:hanging="401"/>
      </w:pPr>
      <w:rPr>
        <w:rFonts w:hint="default"/>
        <w:lang w:val="ru-RU" w:eastAsia="en-US" w:bidi="ar-SA"/>
      </w:rPr>
    </w:lvl>
    <w:lvl w:ilvl="5" w:tplc="9202F9F8">
      <w:numFmt w:val="bullet"/>
      <w:lvlText w:val="•"/>
      <w:lvlJc w:val="left"/>
      <w:pPr>
        <w:ind w:left="5723" w:hanging="401"/>
      </w:pPr>
      <w:rPr>
        <w:rFonts w:hint="default"/>
        <w:lang w:val="ru-RU" w:eastAsia="en-US" w:bidi="ar-SA"/>
      </w:rPr>
    </w:lvl>
    <w:lvl w:ilvl="6" w:tplc="45FC5AE4">
      <w:numFmt w:val="bullet"/>
      <w:lvlText w:val="•"/>
      <w:lvlJc w:val="left"/>
      <w:pPr>
        <w:ind w:left="6823" w:hanging="401"/>
      </w:pPr>
      <w:rPr>
        <w:rFonts w:hint="default"/>
        <w:lang w:val="ru-RU" w:eastAsia="en-US" w:bidi="ar-SA"/>
      </w:rPr>
    </w:lvl>
    <w:lvl w:ilvl="7" w:tplc="552E55EC">
      <w:numFmt w:val="bullet"/>
      <w:lvlText w:val="•"/>
      <w:lvlJc w:val="left"/>
      <w:pPr>
        <w:ind w:left="7924" w:hanging="401"/>
      </w:pPr>
      <w:rPr>
        <w:rFonts w:hint="default"/>
        <w:lang w:val="ru-RU" w:eastAsia="en-US" w:bidi="ar-SA"/>
      </w:rPr>
    </w:lvl>
    <w:lvl w:ilvl="8" w:tplc="9CC26E26">
      <w:numFmt w:val="bullet"/>
      <w:lvlText w:val="•"/>
      <w:lvlJc w:val="left"/>
      <w:pPr>
        <w:ind w:left="9025" w:hanging="401"/>
      </w:pPr>
      <w:rPr>
        <w:rFonts w:hint="default"/>
        <w:lang w:val="ru-RU" w:eastAsia="en-US" w:bidi="ar-SA"/>
      </w:rPr>
    </w:lvl>
  </w:abstractNum>
  <w:abstractNum w:abstractNumId="44">
    <w:nsid w:val="74C44F7D"/>
    <w:multiLevelType w:val="multilevel"/>
    <w:tmpl w:val="979CD056"/>
    <w:lvl w:ilvl="0">
      <w:start w:val="1"/>
      <w:numFmt w:val="decimal"/>
      <w:lvlText w:val="%1."/>
      <w:lvlJc w:val="left"/>
      <w:pPr>
        <w:ind w:left="220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4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7985A52"/>
    <w:multiLevelType w:val="hybridMultilevel"/>
    <w:tmpl w:val="9998FDB4"/>
    <w:lvl w:ilvl="0" w:tplc="670A53C4">
      <w:start w:val="1"/>
      <w:numFmt w:val="decimal"/>
      <w:lvlText w:val="%1."/>
      <w:lvlJc w:val="left"/>
      <w:pPr>
        <w:ind w:left="22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7CC438">
      <w:numFmt w:val="bullet"/>
      <w:lvlText w:val=""/>
      <w:lvlJc w:val="left"/>
      <w:pPr>
        <w:ind w:left="2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CBED974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B1A2FF8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C3004828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BBECE63A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CE5298A0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CA5EF75C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3856A49E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47">
    <w:nsid w:val="7A335704"/>
    <w:multiLevelType w:val="multilevel"/>
    <w:tmpl w:val="E2128D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04" w:hanging="2160"/>
      </w:pPr>
      <w:rPr>
        <w:rFonts w:hint="default"/>
      </w:rPr>
    </w:lvl>
  </w:abstractNum>
  <w:abstractNum w:abstractNumId="48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8"/>
  </w:num>
  <w:num w:numId="3">
    <w:abstractNumId w:val="40"/>
  </w:num>
  <w:num w:numId="4">
    <w:abstractNumId w:val="27"/>
  </w:num>
  <w:num w:numId="5">
    <w:abstractNumId w:val="33"/>
  </w:num>
  <w:num w:numId="6">
    <w:abstractNumId w:val="17"/>
  </w:num>
  <w:num w:numId="7">
    <w:abstractNumId w:val="8"/>
  </w:num>
  <w:num w:numId="8">
    <w:abstractNumId w:val="39"/>
  </w:num>
  <w:num w:numId="9">
    <w:abstractNumId w:val="28"/>
  </w:num>
  <w:num w:numId="10">
    <w:abstractNumId w:val="7"/>
  </w:num>
  <w:num w:numId="11">
    <w:abstractNumId w:val="13"/>
  </w:num>
  <w:num w:numId="12">
    <w:abstractNumId w:val="29"/>
  </w:num>
  <w:num w:numId="13">
    <w:abstractNumId w:val="15"/>
  </w:num>
  <w:num w:numId="14">
    <w:abstractNumId w:val="24"/>
  </w:num>
  <w:num w:numId="15">
    <w:abstractNumId w:val="4"/>
  </w:num>
  <w:num w:numId="16">
    <w:abstractNumId w:val="35"/>
  </w:num>
  <w:num w:numId="17">
    <w:abstractNumId w:val="34"/>
  </w:num>
  <w:num w:numId="18">
    <w:abstractNumId w:val="46"/>
  </w:num>
  <w:num w:numId="19">
    <w:abstractNumId w:val="43"/>
  </w:num>
  <w:num w:numId="20">
    <w:abstractNumId w:val="11"/>
  </w:num>
  <w:num w:numId="21">
    <w:abstractNumId w:val="21"/>
  </w:num>
  <w:num w:numId="22">
    <w:abstractNumId w:val="38"/>
  </w:num>
  <w:num w:numId="23">
    <w:abstractNumId w:val="14"/>
  </w:num>
  <w:num w:numId="24">
    <w:abstractNumId w:val="23"/>
  </w:num>
  <w:num w:numId="25">
    <w:abstractNumId w:val="16"/>
  </w:num>
  <w:num w:numId="26">
    <w:abstractNumId w:val="9"/>
  </w:num>
  <w:num w:numId="27">
    <w:abstractNumId w:val="10"/>
  </w:num>
  <w:num w:numId="28">
    <w:abstractNumId w:val="41"/>
  </w:num>
  <w:num w:numId="29">
    <w:abstractNumId w:val="22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5"/>
  </w:num>
  <w:num w:numId="35">
    <w:abstractNumId w:val="18"/>
  </w:num>
  <w:num w:numId="36">
    <w:abstractNumId w:val="26"/>
  </w:num>
  <w:num w:numId="37">
    <w:abstractNumId w:val="20"/>
  </w:num>
  <w:num w:numId="38">
    <w:abstractNumId w:val="19"/>
  </w:num>
  <w:num w:numId="39">
    <w:abstractNumId w:val="31"/>
  </w:num>
  <w:num w:numId="40">
    <w:abstractNumId w:val="44"/>
  </w:num>
  <w:num w:numId="41">
    <w:abstractNumId w:val="45"/>
  </w:num>
  <w:num w:numId="42">
    <w:abstractNumId w:val="32"/>
  </w:num>
  <w:num w:numId="43">
    <w:abstractNumId w:val="30"/>
  </w:num>
  <w:num w:numId="44">
    <w:abstractNumId w:val="6"/>
  </w:num>
  <w:num w:numId="45">
    <w:abstractNumId w:val="25"/>
  </w:num>
  <w:num w:numId="46">
    <w:abstractNumId w:val="36"/>
  </w:num>
  <w:num w:numId="47">
    <w:abstractNumId w:val="47"/>
  </w:num>
  <w:num w:numId="48">
    <w:abstractNumId w:val="37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BB"/>
    <w:rsid w:val="000136B7"/>
    <w:rsid w:val="00042210"/>
    <w:rsid w:val="00042383"/>
    <w:rsid w:val="00054320"/>
    <w:rsid w:val="00063F70"/>
    <w:rsid w:val="00067ADE"/>
    <w:rsid w:val="00071093"/>
    <w:rsid w:val="000A2A7A"/>
    <w:rsid w:val="000C4064"/>
    <w:rsid w:val="000F767E"/>
    <w:rsid w:val="00106E8C"/>
    <w:rsid w:val="001311B8"/>
    <w:rsid w:val="001323B0"/>
    <w:rsid w:val="0013711A"/>
    <w:rsid w:val="001606DC"/>
    <w:rsid w:val="0017588E"/>
    <w:rsid w:val="001F00E3"/>
    <w:rsid w:val="001F3744"/>
    <w:rsid w:val="0020595B"/>
    <w:rsid w:val="00213AC9"/>
    <w:rsid w:val="002452EF"/>
    <w:rsid w:val="00255AAA"/>
    <w:rsid w:val="002726F8"/>
    <w:rsid w:val="00272B1B"/>
    <w:rsid w:val="002777E0"/>
    <w:rsid w:val="002811EC"/>
    <w:rsid w:val="002A2C81"/>
    <w:rsid w:val="002A3DC1"/>
    <w:rsid w:val="002C08BB"/>
    <w:rsid w:val="002C4A6E"/>
    <w:rsid w:val="002C5620"/>
    <w:rsid w:val="002D3F5A"/>
    <w:rsid w:val="002F0257"/>
    <w:rsid w:val="00341452"/>
    <w:rsid w:val="00346519"/>
    <w:rsid w:val="00354DEF"/>
    <w:rsid w:val="00366E4F"/>
    <w:rsid w:val="00395B43"/>
    <w:rsid w:val="003B76A3"/>
    <w:rsid w:val="003C4595"/>
    <w:rsid w:val="003D3B04"/>
    <w:rsid w:val="003D651F"/>
    <w:rsid w:val="003E44AC"/>
    <w:rsid w:val="00406386"/>
    <w:rsid w:val="0044269C"/>
    <w:rsid w:val="004568F8"/>
    <w:rsid w:val="004D7B84"/>
    <w:rsid w:val="004F7BF0"/>
    <w:rsid w:val="005233D4"/>
    <w:rsid w:val="00533220"/>
    <w:rsid w:val="00543C15"/>
    <w:rsid w:val="005B7BC8"/>
    <w:rsid w:val="005C06C2"/>
    <w:rsid w:val="005D00B4"/>
    <w:rsid w:val="005D3C9F"/>
    <w:rsid w:val="005E3719"/>
    <w:rsid w:val="00600A2E"/>
    <w:rsid w:val="00634864"/>
    <w:rsid w:val="006409CD"/>
    <w:rsid w:val="006460ED"/>
    <w:rsid w:val="0064760E"/>
    <w:rsid w:val="00666365"/>
    <w:rsid w:val="00684E54"/>
    <w:rsid w:val="006C0E9E"/>
    <w:rsid w:val="006C2B4A"/>
    <w:rsid w:val="006D27ED"/>
    <w:rsid w:val="006F70CD"/>
    <w:rsid w:val="00722092"/>
    <w:rsid w:val="00724C44"/>
    <w:rsid w:val="00742262"/>
    <w:rsid w:val="00781785"/>
    <w:rsid w:val="007912B2"/>
    <w:rsid w:val="00791C2A"/>
    <w:rsid w:val="00794C56"/>
    <w:rsid w:val="007A21B6"/>
    <w:rsid w:val="007A5F24"/>
    <w:rsid w:val="00802C1B"/>
    <w:rsid w:val="0080411C"/>
    <w:rsid w:val="00804D0A"/>
    <w:rsid w:val="0082558C"/>
    <w:rsid w:val="00827E19"/>
    <w:rsid w:val="00847DCE"/>
    <w:rsid w:val="00854192"/>
    <w:rsid w:val="0087797B"/>
    <w:rsid w:val="008A5DA3"/>
    <w:rsid w:val="008C7D55"/>
    <w:rsid w:val="008D0E16"/>
    <w:rsid w:val="008E35B4"/>
    <w:rsid w:val="00907ED7"/>
    <w:rsid w:val="009208FF"/>
    <w:rsid w:val="00922115"/>
    <w:rsid w:val="009431C8"/>
    <w:rsid w:val="00945E3F"/>
    <w:rsid w:val="0096486C"/>
    <w:rsid w:val="0099015A"/>
    <w:rsid w:val="009911A5"/>
    <w:rsid w:val="009A47A9"/>
    <w:rsid w:val="009B3268"/>
    <w:rsid w:val="009C16EB"/>
    <w:rsid w:val="009E36B1"/>
    <w:rsid w:val="00A10351"/>
    <w:rsid w:val="00A14B53"/>
    <w:rsid w:val="00A37FF8"/>
    <w:rsid w:val="00A506DC"/>
    <w:rsid w:val="00A57CF8"/>
    <w:rsid w:val="00A918C6"/>
    <w:rsid w:val="00AE3CC5"/>
    <w:rsid w:val="00B14FC9"/>
    <w:rsid w:val="00B341C9"/>
    <w:rsid w:val="00B918A1"/>
    <w:rsid w:val="00B9744F"/>
    <w:rsid w:val="00BA6F7B"/>
    <w:rsid w:val="00BA729B"/>
    <w:rsid w:val="00BC622E"/>
    <w:rsid w:val="00BE2420"/>
    <w:rsid w:val="00BF4F26"/>
    <w:rsid w:val="00C0024D"/>
    <w:rsid w:val="00C321E5"/>
    <w:rsid w:val="00C64BF3"/>
    <w:rsid w:val="00C97844"/>
    <w:rsid w:val="00CA00BE"/>
    <w:rsid w:val="00CA65B1"/>
    <w:rsid w:val="00CC1CC3"/>
    <w:rsid w:val="00CC2EF9"/>
    <w:rsid w:val="00CC389E"/>
    <w:rsid w:val="00CC75D2"/>
    <w:rsid w:val="00CD0E7D"/>
    <w:rsid w:val="00CE62E9"/>
    <w:rsid w:val="00CF788F"/>
    <w:rsid w:val="00D412B2"/>
    <w:rsid w:val="00D70007"/>
    <w:rsid w:val="00DB7832"/>
    <w:rsid w:val="00DD52DA"/>
    <w:rsid w:val="00DF552E"/>
    <w:rsid w:val="00DF6568"/>
    <w:rsid w:val="00E004D9"/>
    <w:rsid w:val="00E8778A"/>
    <w:rsid w:val="00EF386B"/>
    <w:rsid w:val="00F04372"/>
    <w:rsid w:val="00F40C01"/>
    <w:rsid w:val="00F416F5"/>
    <w:rsid w:val="00F41A3F"/>
    <w:rsid w:val="00F47964"/>
    <w:rsid w:val="00F71557"/>
    <w:rsid w:val="00F87642"/>
    <w:rsid w:val="00FD055A"/>
    <w:rsid w:val="00FF1E20"/>
    <w:rsid w:val="00F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6" type="connector" idref="#_x0000_s1199"/>
        <o:r id="V:Rule27" type="connector" idref="#_x0000_s1226"/>
        <o:r id="V:Rule28" type="connector" idref="#_x0000_s1225"/>
        <o:r id="V:Rule29" type="connector" idref="#_x0000_s1224"/>
        <o:r id="V:Rule30" type="connector" idref="#_x0000_s1197"/>
        <o:r id="V:Rule31" type="connector" idref="#_x0000_s1196"/>
        <o:r id="V:Rule32" type="connector" idref="#_x0000_s1212"/>
        <o:r id="V:Rule33" type="connector" idref="#_x0000_s1205"/>
        <o:r id="V:Rule34" type="connector" idref="#_x0000_s1191"/>
        <o:r id="V:Rule35" type="connector" idref="#_x0000_s1222"/>
        <o:r id="V:Rule36" type="connector" idref="#_x0000_s1194"/>
        <o:r id="V:Rule37" type="connector" idref="#_x0000_s1198"/>
        <o:r id="V:Rule38" type="connector" idref="#_x0000_s1189"/>
        <o:r id="V:Rule39" type="connector" idref="#_x0000_s1223"/>
        <o:r id="V:Rule40" type="connector" idref="#_x0000_s1193"/>
        <o:r id="V:Rule41" type="connector" idref="#_x0000_s1206"/>
        <o:r id="V:Rule42" type="connector" idref="#_x0000_s1208"/>
        <o:r id="V:Rule43" type="connector" idref="#_x0000_s1209"/>
        <o:r id="V:Rule44" type="connector" idref="#_x0000_s1207"/>
        <o:r id="V:Rule45" type="connector" idref="#_x0000_s1220"/>
        <o:r id="V:Rule46" type="connector" idref="#_x0000_s1211"/>
        <o:r id="V:Rule47" type="connector" idref="#_x0000_s1195"/>
        <o:r id="V:Rule48" type="connector" idref="#_x0000_s1213"/>
        <o:r id="V:Rule49" type="connector" idref="#_x0000_s1217"/>
        <o:r id="V:Rule50" type="connector" idref="#_x0000_s12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39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1"/>
    <w:unhideWhenUsed/>
    <w:qFormat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F02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0257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F02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0257"/>
    <w:rPr>
      <w:rFonts w:ascii="Times New Roman" w:eastAsia="Times New Roman" w:hAnsi="Times New Roman" w:cs="Times New Roman"/>
    </w:rPr>
  </w:style>
  <w:style w:type="paragraph" w:customStyle="1" w:styleId="ParaAttribute38">
    <w:name w:val="ParaAttribute38"/>
    <w:rsid w:val="009911A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OC1">
    <w:name w:val="TOC 1"/>
    <w:basedOn w:val="a"/>
    <w:uiPriority w:val="1"/>
    <w:qFormat/>
    <w:rsid w:val="000136B7"/>
    <w:pPr>
      <w:spacing w:before="161"/>
      <w:ind w:left="643" w:hanging="42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136B7"/>
    <w:pPr>
      <w:spacing w:before="160"/>
      <w:ind w:left="220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0136B7"/>
    <w:pPr>
      <w:spacing w:before="161"/>
      <w:ind w:left="2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36B7"/>
    <w:pPr>
      <w:spacing w:before="67"/>
      <w:ind w:left="1936" w:hanging="49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136B7"/>
    <w:pPr>
      <w:ind w:left="107"/>
    </w:pPr>
  </w:style>
  <w:style w:type="paragraph" w:styleId="af">
    <w:name w:val="Balloon Text"/>
    <w:basedOn w:val="a"/>
    <w:link w:val="af0"/>
    <w:uiPriority w:val="99"/>
    <w:semiHidden/>
    <w:unhideWhenUsed/>
    <w:rsid w:val="000136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36B7"/>
    <w:rPr>
      <w:rFonts w:ascii="Tahoma" w:eastAsia="Times New Roman" w:hAnsi="Tahoma" w:cs="Tahoma"/>
      <w:sz w:val="16"/>
      <w:szCs w:val="16"/>
    </w:rPr>
  </w:style>
  <w:style w:type="character" w:customStyle="1" w:styleId="CharAttribute501">
    <w:name w:val="CharAttribute501"/>
    <w:uiPriority w:val="99"/>
    <w:rsid w:val="000136B7"/>
    <w:rPr>
      <w:rFonts w:ascii="Times New Roman" w:eastAsia="Times New Roman"/>
      <w:i/>
      <w:sz w:val="28"/>
      <w:u w:val="single"/>
    </w:rPr>
  </w:style>
  <w:style w:type="paragraph" w:customStyle="1" w:styleId="af1">
    <w:name w:val="Содержимое таблицы"/>
    <w:basedOn w:val="a"/>
    <w:rsid w:val="000136B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136B7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customStyle="1" w:styleId="c7">
    <w:name w:val="c7"/>
    <w:basedOn w:val="a"/>
    <w:rsid w:val="00013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136B7"/>
  </w:style>
  <w:style w:type="character" w:customStyle="1" w:styleId="c8">
    <w:name w:val="c8"/>
    <w:basedOn w:val="a0"/>
    <w:rsid w:val="000136B7"/>
  </w:style>
  <w:style w:type="character" w:customStyle="1" w:styleId="CharAttribute502">
    <w:name w:val="CharAttribute502"/>
    <w:rsid w:val="000136B7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0136B7"/>
    <w:rPr>
      <w:rFonts w:ascii="Times New Roman" w:eastAsia="Times New Roman"/>
      <w:sz w:val="28"/>
    </w:rPr>
  </w:style>
  <w:style w:type="character" w:customStyle="1" w:styleId="CharAttribute0">
    <w:name w:val="CharAttribute0"/>
    <w:rsid w:val="000136B7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0136B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136B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0136B7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136B7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136B7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paragraph" w:styleId="af3">
    <w:name w:val="Normal (Web)"/>
    <w:basedOn w:val="a"/>
    <w:uiPriority w:val="99"/>
    <w:unhideWhenUsed/>
    <w:rsid w:val="00213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213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solyony.rostovschool.ru/sveden/docu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vk.com/public208321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solyony.rostov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39</Pages>
  <Words>16882</Words>
  <Characters>96234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юлия</cp:lastModifiedBy>
  <cp:revision>6</cp:revision>
  <dcterms:created xsi:type="dcterms:W3CDTF">2023-08-17T07:49:00Z</dcterms:created>
  <dcterms:modified xsi:type="dcterms:W3CDTF">2023-08-21T07:16:00Z</dcterms:modified>
</cp:coreProperties>
</file>